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B74E" w14:textId="69F985B9" w:rsidR="00906B01" w:rsidRPr="0054069D" w:rsidRDefault="009A6448">
      <w:pPr>
        <w:pStyle w:val="Nagwek1"/>
        <w:jc w:val="center"/>
        <w:rPr>
          <w:rFonts w:ascii="Neo Sans Pro" w:hAnsi="Neo Sans Pro"/>
          <w:sz w:val="16"/>
          <w:szCs w:val="16"/>
          <w:lang w:val="pl-PL"/>
        </w:rPr>
      </w:pPr>
      <w:r w:rsidRPr="0054069D">
        <w:rPr>
          <w:rFonts w:ascii="Neo Sans Pro" w:hAnsi="Neo Sans Pro"/>
          <w:sz w:val="16"/>
          <w:szCs w:val="16"/>
          <w:lang w:val="pl-PL"/>
        </w:rPr>
        <w:t>PROGRAM I OFERTA KSZTAŁCENIA USTAWICZNEGO</w:t>
      </w:r>
    </w:p>
    <w:p w14:paraId="22EFCEC2" w14:textId="79D6BB5B" w:rsidR="003622C2" w:rsidRPr="0054069D" w:rsidRDefault="009A6448" w:rsidP="002B6915">
      <w:pPr>
        <w:jc w:val="center"/>
        <w:rPr>
          <w:rFonts w:ascii="Neo Sans Pro" w:hAnsi="Neo Sans Pro"/>
          <w:sz w:val="16"/>
          <w:szCs w:val="16"/>
          <w:lang w:val="pl-PL"/>
        </w:rPr>
      </w:pPr>
      <w:r w:rsidRPr="0054069D">
        <w:rPr>
          <w:rFonts w:ascii="Neo Sans Pro" w:hAnsi="Neo Sans Pro"/>
          <w:sz w:val="16"/>
          <w:szCs w:val="16"/>
          <w:lang w:val="pl-PL"/>
        </w:rPr>
        <w:t>(formularz – wypełnia realizator kształcenia ustawicznego)</w:t>
      </w:r>
    </w:p>
    <w:p w14:paraId="2D86F95B" w14:textId="77777777" w:rsidR="00906B01" w:rsidRPr="0054069D" w:rsidRDefault="009A6448">
      <w:pPr>
        <w:pStyle w:val="Nagwek2"/>
        <w:rPr>
          <w:rFonts w:ascii="Neo Sans Pro" w:hAnsi="Neo Sans Pro"/>
          <w:color w:val="17365D" w:themeColor="text2" w:themeShade="BF"/>
          <w:sz w:val="16"/>
          <w:szCs w:val="16"/>
          <w:lang w:val="pl-PL"/>
        </w:rPr>
      </w:pPr>
      <w:r w:rsidRPr="0054069D">
        <w:rPr>
          <w:rFonts w:ascii="Neo Sans Pro" w:hAnsi="Neo Sans Pro"/>
          <w:color w:val="17365D" w:themeColor="text2" w:themeShade="BF"/>
          <w:sz w:val="16"/>
          <w:szCs w:val="16"/>
          <w:lang w:val="pl-PL"/>
        </w:rPr>
        <w:t>I. INFORMACJE OGÓLNE</w:t>
      </w:r>
    </w:p>
    <w:p w14:paraId="7F9E6020" w14:textId="0D3273F8" w:rsidR="003622C2" w:rsidRDefault="009A6448" w:rsidP="00362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o Sans Pro" w:hAnsi="Neo Sans Pro"/>
          <w:sz w:val="16"/>
          <w:szCs w:val="16"/>
          <w:u w:val="single"/>
          <w:lang w:val="pl-PL"/>
        </w:rPr>
      </w:pPr>
      <w:r w:rsidRPr="0054069D">
        <w:rPr>
          <w:rFonts w:ascii="Neo Sans Pro" w:hAnsi="Neo Sans Pro"/>
          <w:sz w:val="16"/>
          <w:szCs w:val="16"/>
          <w:lang w:val="pl-PL"/>
        </w:rPr>
        <w:t>Nazwa kształcenia ustawicznego:</w:t>
      </w:r>
      <w:r w:rsidRPr="0054069D">
        <w:rPr>
          <w:rFonts w:ascii="Neo Sans Pro" w:hAnsi="Neo Sans Pro"/>
          <w:sz w:val="16"/>
          <w:szCs w:val="16"/>
          <w:lang w:val="pl-PL"/>
        </w:rPr>
        <w:br/>
      </w:r>
      <w:r w:rsidRPr="0054069D">
        <w:rPr>
          <w:rFonts w:ascii="Neo Sans Pro" w:hAnsi="Neo Sans Pro"/>
          <w:sz w:val="16"/>
          <w:szCs w:val="16"/>
          <w:lang w:val="pl-PL"/>
        </w:rPr>
        <w:br/>
      </w:r>
    </w:p>
    <w:p w14:paraId="57FD912F" w14:textId="77777777" w:rsidR="003622C2" w:rsidRPr="00E755C4" w:rsidRDefault="003622C2">
      <w:pPr>
        <w:rPr>
          <w:rFonts w:ascii="Neo Sans Pro" w:hAnsi="Neo Sans Pro"/>
          <w:sz w:val="16"/>
          <w:szCs w:val="16"/>
          <w:u w:val="single"/>
          <w:lang w:val="pl-PL"/>
        </w:rPr>
      </w:pPr>
    </w:p>
    <w:p w14:paraId="0D5E1DBB" w14:textId="77777777" w:rsidR="00906B01" w:rsidRPr="0054069D" w:rsidRDefault="009A6448">
      <w:pPr>
        <w:pStyle w:val="Nagwek2"/>
        <w:rPr>
          <w:rFonts w:ascii="Neo Sans Pro" w:hAnsi="Neo Sans Pro"/>
          <w:color w:val="17365D" w:themeColor="text2" w:themeShade="BF"/>
          <w:sz w:val="16"/>
          <w:szCs w:val="16"/>
          <w:lang w:val="pl-PL"/>
        </w:rPr>
      </w:pPr>
      <w:r w:rsidRPr="0054069D">
        <w:rPr>
          <w:rFonts w:ascii="Neo Sans Pro" w:hAnsi="Neo Sans Pro"/>
          <w:color w:val="17365D" w:themeColor="text2" w:themeShade="BF"/>
          <w:sz w:val="16"/>
          <w:szCs w:val="16"/>
          <w:lang w:val="pl-PL"/>
        </w:rPr>
        <w:t>II. REALIZATOR KSZTAŁCENIA</w:t>
      </w: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4248"/>
        <w:gridCol w:w="2921"/>
        <w:gridCol w:w="1615"/>
      </w:tblGrid>
      <w:tr w:rsidR="00906B01" w:rsidRPr="0054069D" w14:paraId="0B548A39" w14:textId="77777777" w:rsidTr="003622C2">
        <w:trPr>
          <w:jc w:val="center"/>
        </w:trPr>
        <w:tc>
          <w:tcPr>
            <w:tcW w:w="4248" w:type="dxa"/>
          </w:tcPr>
          <w:p w14:paraId="6EA74ACC" w14:textId="77777777" w:rsidR="00906B01" w:rsidRPr="0054069D" w:rsidRDefault="009A6448">
            <w:pPr>
              <w:rPr>
                <w:rFonts w:ascii="Neo Sans Pro" w:hAnsi="Neo Sans Pro"/>
                <w:sz w:val="16"/>
                <w:szCs w:val="16"/>
              </w:rPr>
            </w:pPr>
            <w:r w:rsidRPr="0054069D">
              <w:rPr>
                <w:rFonts w:ascii="Neo Sans Pro" w:hAnsi="Neo Sans Pro"/>
                <w:sz w:val="16"/>
                <w:szCs w:val="16"/>
              </w:rPr>
              <w:t xml:space="preserve">Nazwa </w:t>
            </w:r>
            <w:proofErr w:type="spellStart"/>
            <w:r w:rsidRPr="0054069D">
              <w:rPr>
                <w:rFonts w:ascii="Neo Sans Pro" w:hAnsi="Neo Sans Pro"/>
                <w:sz w:val="16"/>
                <w:szCs w:val="16"/>
              </w:rPr>
              <w:t>instytucji</w:t>
            </w:r>
            <w:proofErr w:type="spellEnd"/>
          </w:p>
        </w:tc>
        <w:tc>
          <w:tcPr>
            <w:tcW w:w="4536" w:type="dxa"/>
            <w:gridSpan w:val="2"/>
          </w:tcPr>
          <w:p w14:paraId="2A7447EE" w14:textId="7C490B04" w:rsidR="00906B01" w:rsidRPr="0054069D" w:rsidRDefault="00906B01">
            <w:pPr>
              <w:rPr>
                <w:rFonts w:ascii="Neo Sans Pro" w:hAnsi="Neo Sans Pro"/>
                <w:sz w:val="16"/>
                <w:szCs w:val="16"/>
              </w:rPr>
            </w:pPr>
          </w:p>
          <w:p w14:paraId="22ED7956" w14:textId="2231571D" w:rsidR="007E6163" w:rsidRPr="0054069D" w:rsidRDefault="007E6163">
            <w:pPr>
              <w:rPr>
                <w:rFonts w:ascii="Neo Sans Pro" w:hAnsi="Neo Sans Pro"/>
                <w:sz w:val="16"/>
                <w:szCs w:val="16"/>
              </w:rPr>
            </w:pPr>
          </w:p>
        </w:tc>
      </w:tr>
      <w:tr w:rsidR="00906B01" w:rsidRPr="0054069D" w14:paraId="22AD7224" w14:textId="77777777" w:rsidTr="003622C2">
        <w:trPr>
          <w:jc w:val="center"/>
        </w:trPr>
        <w:tc>
          <w:tcPr>
            <w:tcW w:w="4248" w:type="dxa"/>
          </w:tcPr>
          <w:p w14:paraId="4547661A" w14:textId="77777777" w:rsidR="00906B01" w:rsidRPr="0054069D" w:rsidRDefault="009A6448">
            <w:pPr>
              <w:rPr>
                <w:rFonts w:ascii="Neo Sans Pro" w:hAnsi="Neo Sans Pro"/>
                <w:sz w:val="16"/>
                <w:szCs w:val="16"/>
              </w:rPr>
            </w:pPr>
            <w:r w:rsidRPr="0054069D">
              <w:rPr>
                <w:rFonts w:ascii="Neo Sans Pro" w:hAnsi="Neo Sans Pro"/>
                <w:sz w:val="16"/>
                <w:szCs w:val="16"/>
              </w:rPr>
              <w:t xml:space="preserve">Adres </w:t>
            </w:r>
            <w:proofErr w:type="spellStart"/>
            <w:r w:rsidRPr="0054069D">
              <w:rPr>
                <w:rFonts w:ascii="Neo Sans Pro" w:hAnsi="Neo Sans Pro"/>
                <w:sz w:val="16"/>
                <w:szCs w:val="16"/>
              </w:rPr>
              <w:t>siedziby</w:t>
            </w:r>
            <w:proofErr w:type="spellEnd"/>
          </w:p>
        </w:tc>
        <w:tc>
          <w:tcPr>
            <w:tcW w:w="4536" w:type="dxa"/>
            <w:gridSpan w:val="2"/>
          </w:tcPr>
          <w:p w14:paraId="5E37AB91" w14:textId="76015D8D" w:rsidR="00906B01" w:rsidRPr="0054069D" w:rsidRDefault="00906B01">
            <w:pPr>
              <w:rPr>
                <w:rFonts w:ascii="Neo Sans Pro" w:hAnsi="Neo Sans Pro"/>
                <w:sz w:val="16"/>
                <w:szCs w:val="16"/>
              </w:rPr>
            </w:pPr>
          </w:p>
          <w:p w14:paraId="5F24D287" w14:textId="77777777" w:rsidR="007E6163" w:rsidRPr="0054069D" w:rsidRDefault="007E6163">
            <w:pPr>
              <w:rPr>
                <w:rFonts w:ascii="Neo Sans Pro" w:hAnsi="Neo Sans Pro"/>
                <w:sz w:val="16"/>
                <w:szCs w:val="16"/>
              </w:rPr>
            </w:pPr>
          </w:p>
        </w:tc>
      </w:tr>
      <w:tr w:rsidR="004A5EBB" w:rsidRPr="0054069D" w14:paraId="11932A47" w14:textId="4699E279" w:rsidTr="003622C2">
        <w:trPr>
          <w:jc w:val="center"/>
        </w:trPr>
        <w:tc>
          <w:tcPr>
            <w:tcW w:w="4248" w:type="dxa"/>
          </w:tcPr>
          <w:p w14:paraId="73009489" w14:textId="77777777" w:rsidR="004A5EBB" w:rsidRPr="0054069D" w:rsidRDefault="004A5EBB">
            <w:pPr>
              <w:rPr>
                <w:rFonts w:ascii="Neo Sans Pro" w:hAnsi="Neo Sans Pro"/>
                <w:sz w:val="16"/>
                <w:szCs w:val="16"/>
              </w:rPr>
            </w:pPr>
            <w:r w:rsidRPr="0054069D">
              <w:rPr>
                <w:rFonts w:ascii="Neo Sans Pro" w:hAnsi="Neo Sans Pro"/>
                <w:sz w:val="16"/>
                <w:szCs w:val="16"/>
              </w:rPr>
              <w:t>NIP / REGON</w:t>
            </w:r>
          </w:p>
        </w:tc>
        <w:tc>
          <w:tcPr>
            <w:tcW w:w="2921" w:type="dxa"/>
          </w:tcPr>
          <w:p w14:paraId="125252DD" w14:textId="77777777" w:rsidR="004A5EBB" w:rsidRPr="0054069D" w:rsidRDefault="004A5EBB">
            <w:pPr>
              <w:rPr>
                <w:rFonts w:ascii="Neo Sans Pro" w:hAnsi="Neo Sans Pro"/>
                <w:sz w:val="16"/>
                <w:szCs w:val="16"/>
              </w:rPr>
            </w:pPr>
          </w:p>
          <w:p w14:paraId="784F3437" w14:textId="77777777" w:rsidR="004A5EBB" w:rsidRPr="0054069D" w:rsidRDefault="004A5EBB">
            <w:pPr>
              <w:rPr>
                <w:rFonts w:ascii="Neo Sans Pro" w:hAnsi="Neo Sans Pro"/>
                <w:sz w:val="16"/>
                <w:szCs w:val="16"/>
              </w:rPr>
            </w:pPr>
          </w:p>
        </w:tc>
        <w:tc>
          <w:tcPr>
            <w:tcW w:w="1615" w:type="dxa"/>
          </w:tcPr>
          <w:p w14:paraId="361073A8" w14:textId="5C769767" w:rsidR="004A5EBB" w:rsidRDefault="004A5EBB">
            <w:pPr>
              <w:rPr>
                <w:rFonts w:ascii="Neo Sans Pro" w:hAnsi="Neo Sans Pro"/>
                <w:sz w:val="16"/>
                <w:szCs w:val="16"/>
              </w:rPr>
            </w:pPr>
            <w:r>
              <w:rPr>
                <w:rFonts w:ascii="Neo Sans Pro" w:hAnsi="Neo Sans Pro"/>
                <w:sz w:val="16"/>
                <w:szCs w:val="16"/>
              </w:rPr>
              <w:t>PKD</w:t>
            </w:r>
          </w:p>
          <w:p w14:paraId="18920D2F" w14:textId="77777777" w:rsidR="004A5EBB" w:rsidRPr="0054069D" w:rsidRDefault="004A5EBB">
            <w:pPr>
              <w:rPr>
                <w:rFonts w:ascii="Neo Sans Pro" w:hAnsi="Neo Sans Pro"/>
                <w:sz w:val="16"/>
                <w:szCs w:val="16"/>
              </w:rPr>
            </w:pPr>
          </w:p>
        </w:tc>
      </w:tr>
      <w:tr w:rsidR="00906B01" w:rsidRPr="0054069D" w14:paraId="53F6DE4F" w14:textId="77777777" w:rsidTr="003622C2">
        <w:trPr>
          <w:jc w:val="center"/>
        </w:trPr>
        <w:tc>
          <w:tcPr>
            <w:tcW w:w="4248" w:type="dxa"/>
          </w:tcPr>
          <w:p w14:paraId="55C9A8DA" w14:textId="77777777" w:rsidR="00906B01" w:rsidRPr="0054069D" w:rsidRDefault="009A6448">
            <w:pPr>
              <w:rPr>
                <w:rFonts w:ascii="Neo Sans Pro" w:hAnsi="Neo Sans Pro"/>
                <w:sz w:val="16"/>
                <w:szCs w:val="16"/>
              </w:rPr>
            </w:pPr>
            <w:r w:rsidRPr="0054069D">
              <w:rPr>
                <w:rFonts w:ascii="Neo Sans Pro" w:hAnsi="Neo Sans Pro"/>
                <w:sz w:val="16"/>
                <w:szCs w:val="16"/>
              </w:rPr>
              <w:t>CEIDG / KRS (</w:t>
            </w:r>
            <w:proofErr w:type="spellStart"/>
            <w:r w:rsidRPr="0054069D">
              <w:rPr>
                <w:rFonts w:ascii="Neo Sans Pro" w:hAnsi="Neo Sans Pro"/>
                <w:sz w:val="16"/>
                <w:szCs w:val="16"/>
              </w:rPr>
              <w:t>numer</w:t>
            </w:r>
            <w:proofErr w:type="spellEnd"/>
            <w:r w:rsidRPr="0054069D">
              <w:rPr>
                <w:rFonts w:ascii="Neo Sans Pro" w:hAnsi="Neo Sans Pro"/>
                <w:sz w:val="16"/>
                <w:szCs w:val="16"/>
              </w:rPr>
              <w:t>)</w:t>
            </w:r>
          </w:p>
        </w:tc>
        <w:tc>
          <w:tcPr>
            <w:tcW w:w="4536" w:type="dxa"/>
            <w:gridSpan w:val="2"/>
          </w:tcPr>
          <w:p w14:paraId="3C13FCDE" w14:textId="201DECB6" w:rsidR="00906B01" w:rsidRPr="0054069D" w:rsidRDefault="00906B01">
            <w:pPr>
              <w:rPr>
                <w:rFonts w:ascii="Neo Sans Pro" w:hAnsi="Neo Sans Pro"/>
                <w:sz w:val="16"/>
                <w:szCs w:val="16"/>
              </w:rPr>
            </w:pPr>
          </w:p>
          <w:p w14:paraId="345FA2D7" w14:textId="77777777" w:rsidR="007E6163" w:rsidRPr="0054069D" w:rsidRDefault="007E6163">
            <w:pPr>
              <w:rPr>
                <w:rFonts w:ascii="Neo Sans Pro" w:hAnsi="Neo Sans Pro"/>
                <w:sz w:val="16"/>
                <w:szCs w:val="16"/>
              </w:rPr>
            </w:pPr>
          </w:p>
        </w:tc>
      </w:tr>
      <w:tr w:rsidR="00A9149F" w:rsidRPr="0012409F" w14:paraId="1B373EEE" w14:textId="77777777" w:rsidTr="003622C2">
        <w:trPr>
          <w:jc w:val="center"/>
        </w:trPr>
        <w:tc>
          <w:tcPr>
            <w:tcW w:w="4248" w:type="dxa"/>
          </w:tcPr>
          <w:p w14:paraId="64CC5AD3" w14:textId="639FBC83" w:rsidR="00A9149F" w:rsidRPr="0054069D" w:rsidRDefault="00A9149F" w:rsidP="008A14A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  <w:r w:rsidRPr="0054069D">
              <w:rPr>
                <w:rFonts w:ascii="Neo Sans Pro" w:hAnsi="Neo Sans Pro"/>
                <w:sz w:val="16"/>
                <w:szCs w:val="16"/>
                <w:lang w:val="pl-PL"/>
              </w:rPr>
              <w:t>Wpis do Bazy Usług Rozwojowych (BUR)</w:t>
            </w:r>
          </w:p>
        </w:tc>
        <w:tc>
          <w:tcPr>
            <w:tcW w:w="4536" w:type="dxa"/>
            <w:gridSpan w:val="2"/>
          </w:tcPr>
          <w:p w14:paraId="0EC52B18" w14:textId="21EAC3DB" w:rsidR="00A9149F" w:rsidRPr="004A5EBB" w:rsidRDefault="00A9149F" w:rsidP="008A14A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  <w:p w14:paraId="3D12F469" w14:textId="77777777" w:rsidR="00A9149F" w:rsidRPr="004A5EBB" w:rsidRDefault="00A9149F" w:rsidP="008A14A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</w:tc>
      </w:tr>
    </w:tbl>
    <w:p w14:paraId="547AA666" w14:textId="21BA66A5" w:rsidR="00906B01" w:rsidRPr="0054069D" w:rsidRDefault="00906B01">
      <w:pPr>
        <w:rPr>
          <w:rFonts w:ascii="Neo Sans Pro" w:hAnsi="Neo Sans Pro"/>
          <w:sz w:val="16"/>
          <w:szCs w:val="16"/>
          <w:lang w:val="pl-PL"/>
        </w:rPr>
      </w:pPr>
    </w:p>
    <w:p w14:paraId="004E7AF0" w14:textId="77777777" w:rsidR="00906B01" w:rsidRPr="0054069D" w:rsidRDefault="009A6448">
      <w:pPr>
        <w:pStyle w:val="Nagwek2"/>
        <w:rPr>
          <w:rFonts w:ascii="Neo Sans Pro" w:hAnsi="Neo Sans Pro"/>
          <w:color w:val="17365D" w:themeColor="text2" w:themeShade="BF"/>
          <w:sz w:val="16"/>
          <w:szCs w:val="16"/>
          <w:lang w:val="pl-PL"/>
        </w:rPr>
      </w:pPr>
      <w:r w:rsidRPr="0054069D">
        <w:rPr>
          <w:rFonts w:ascii="Neo Sans Pro" w:hAnsi="Neo Sans Pro"/>
          <w:color w:val="17365D" w:themeColor="text2" w:themeShade="BF"/>
          <w:sz w:val="16"/>
          <w:szCs w:val="16"/>
          <w:lang w:val="pl-PL"/>
        </w:rPr>
        <w:t>III. INFORMACJE O KSZTAŁCENIU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4267"/>
        <w:gridCol w:w="4517"/>
      </w:tblGrid>
      <w:tr w:rsidR="00906B01" w:rsidRPr="0054069D" w14:paraId="229961A2" w14:textId="77777777" w:rsidTr="003622C2">
        <w:tc>
          <w:tcPr>
            <w:tcW w:w="4267" w:type="dxa"/>
          </w:tcPr>
          <w:p w14:paraId="5DCF0188" w14:textId="34D41252" w:rsidR="00906B01" w:rsidRPr="0054069D" w:rsidRDefault="003622C2">
            <w:pPr>
              <w:rPr>
                <w:rFonts w:ascii="Neo Sans Pro" w:hAnsi="Neo Sans Pro"/>
                <w:sz w:val="16"/>
                <w:szCs w:val="16"/>
              </w:rPr>
            </w:pPr>
            <w:r>
              <w:rPr>
                <w:rFonts w:ascii="Neo Sans Pro" w:hAnsi="Neo Sans Pro"/>
                <w:sz w:val="16"/>
                <w:szCs w:val="16"/>
              </w:rPr>
              <w:t xml:space="preserve">Cena </w:t>
            </w:r>
            <w:proofErr w:type="spellStart"/>
            <w:r>
              <w:rPr>
                <w:rFonts w:ascii="Neo Sans Pro" w:hAnsi="Neo Sans Pro"/>
                <w:sz w:val="16"/>
                <w:szCs w:val="16"/>
              </w:rPr>
              <w:t>kształcenia</w:t>
            </w:r>
            <w:proofErr w:type="spellEnd"/>
            <w:r w:rsidR="00A9149F" w:rsidRPr="0054069D">
              <w:rPr>
                <w:rFonts w:ascii="Neo Sans Pro" w:hAnsi="Neo Sans Pro"/>
                <w:sz w:val="16"/>
                <w:szCs w:val="16"/>
              </w:rPr>
              <w:t xml:space="preserve"> </w:t>
            </w:r>
          </w:p>
        </w:tc>
        <w:tc>
          <w:tcPr>
            <w:tcW w:w="4517" w:type="dxa"/>
          </w:tcPr>
          <w:p w14:paraId="45EC671E" w14:textId="0CA46E36" w:rsidR="00906B01" w:rsidRPr="0054069D" w:rsidRDefault="00906B01">
            <w:pPr>
              <w:rPr>
                <w:rFonts w:ascii="Neo Sans Pro" w:hAnsi="Neo Sans Pro"/>
                <w:sz w:val="16"/>
                <w:szCs w:val="16"/>
              </w:rPr>
            </w:pPr>
          </w:p>
          <w:p w14:paraId="767A096D" w14:textId="77777777" w:rsidR="007E6163" w:rsidRDefault="007E6163">
            <w:pPr>
              <w:rPr>
                <w:rFonts w:ascii="Neo Sans Pro" w:hAnsi="Neo Sans Pro"/>
                <w:sz w:val="16"/>
                <w:szCs w:val="16"/>
              </w:rPr>
            </w:pPr>
          </w:p>
          <w:p w14:paraId="697AAF06" w14:textId="77777777" w:rsidR="0012409F" w:rsidRPr="0054069D" w:rsidRDefault="0012409F">
            <w:pPr>
              <w:rPr>
                <w:rFonts w:ascii="Neo Sans Pro" w:hAnsi="Neo Sans Pro"/>
                <w:sz w:val="16"/>
                <w:szCs w:val="16"/>
              </w:rPr>
            </w:pPr>
          </w:p>
        </w:tc>
      </w:tr>
      <w:tr w:rsidR="002B6915" w:rsidRPr="003622C2" w14:paraId="70D2352D" w14:textId="77777777" w:rsidTr="003622C2">
        <w:tc>
          <w:tcPr>
            <w:tcW w:w="4267" w:type="dxa"/>
          </w:tcPr>
          <w:p w14:paraId="3FE61C41" w14:textId="77777777" w:rsidR="002B6915" w:rsidRDefault="002B6915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  <w:r>
              <w:rPr>
                <w:rFonts w:ascii="Neo Sans Pro" w:hAnsi="Neo Sans Pro"/>
                <w:sz w:val="16"/>
                <w:szCs w:val="16"/>
                <w:lang w:val="pl-PL"/>
              </w:rPr>
              <w:t>Cele kształcenia</w:t>
            </w:r>
          </w:p>
          <w:p w14:paraId="72C1953E" w14:textId="439B298E" w:rsidR="002B6915" w:rsidRPr="0054069D" w:rsidRDefault="002B6915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</w:tc>
        <w:tc>
          <w:tcPr>
            <w:tcW w:w="4517" w:type="dxa"/>
          </w:tcPr>
          <w:p w14:paraId="244F2327" w14:textId="77777777" w:rsidR="002B6915" w:rsidRDefault="002B6915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  <w:p w14:paraId="3DBFA2A4" w14:textId="77777777" w:rsidR="0012409F" w:rsidRDefault="0012409F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  <w:p w14:paraId="078768F5" w14:textId="77777777" w:rsidR="0012409F" w:rsidRPr="001A35CB" w:rsidRDefault="0012409F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</w:tc>
      </w:tr>
      <w:tr w:rsidR="00906B01" w:rsidRPr="003622C2" w14:paraId="7847DA3C" w14:textId="77777777" w:rsidTr="003622C2">
        <w:tc>
          <w:tcPr>
            <w:tcW w:w="4267" w:type="dxa"/>
          </w:tcPr>
          <w:p w14:paraId="71433F44" w14:textId="4268622C" w:rsidR="00906B01" w:rsidRPr="0054069D" w:rsidRDefault="009A644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  <w:r w:rsidRPr="0054069D">
              <w:rPr>
                <w:rFonts w:ascii="Neo Sans Pro" w:hAnsi="Neo Sans Pro"/>
                <w:sz w:val="16"/>
                <w:szCs w:val="16"/>
                <w:lang w:val="pl-PL"/>
              </w:rPr>
              <w:t>Łączna liczba godzin</w:t>
            </w:r>
            <w:r w:rsidR="00A9149F" w:rsidRPr="0054069D">
              <w:rPr>
                <w:rFonts w:ascii="Neo Sans Pro" w:hAnsi="Neo Sans Pro"/>
                <w:sz w:val="16"/>
                <w:szCs w:val="16"/>
                <w:lang w:val="pl-PL"/>
              </w:rPr>
              <w:t xml:space="preserve"> </w:t>
            </w:r>
            <w:r w:rsidR="003622C2">
              <w:rPr>
                <w:rFonts w:ascii="Neo Sans Pro" w:hAnsi="Neo Sans Pro"/>
                <w:sz w:val="16"/>
                <w:szCs w:val="16"/>
                <w:lang w:val="pl-PL"/>
              </w:rPr>
              <w:t>kształcenia</w:t>
            </w:r>
            <w:r w:rsidR="00A9149F" w:rsidRPr="0054069D">
              <w:rPr>
                <w:rFonts w:ascii="Neo Sans Pro" w:hAnsi="Neo Sans Pr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4517" w:type="dxa"/>
          </w:tcPr>
          <w:p w14:paraId="485C7BCB" w14:textId="2492E4F3" w:rsidR="00906B01" w:rsidRPr="001A35CB" w:rsidRDefault="00906B01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  <w:p w14:paraId="3BDF157B" w14:textId="77777777" w:rsidR="0012409F" w:rsidRPr="001A35CB" w:rsidRDefault="0012409F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</w:tc>
      </w:tr>
      <w:tr w:rsidR="00A9149F" w:rsidRPr="0054069D" w14:paraId="31F1D4AD" w14:textId="77777777" w:rsidTr="003622C2">
        <w:trPr>
          <w:trHeight w:val="1108"/>
        </w:trPr>
        <w:tc>
          <w:tcPr>
            <w:tcW w:w="4267" w:type="dxa"/>
          </w:tcPr>
          <w:p w14:paraId="53C283FD" w14:textId="77777777" w:rsidR="00A9149F" w:rsidRDefault="003622C2" w:rsidP="008A14A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  <w:r>
              <w:rPr>
                <w:rFonts w:ascii="Neo Sans Pro" w:hAnsi="Neo Sans Pro"/>
                <w:sz w:val="16"/>
                <w:szCs w:val="16"/>
                <w:lang w:val="pl-PL"/>
              </w:rPr>
              <w:t>Plan nauczania</w:t>
            </w:r>
          </w:p>
          <w:p w14:paraId="20EB0A33" w14:textId="77777777" w:rsidR="003622C2" w:rsidRDefault="003622C2" w:rsidP="008A14A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  <w:p w14:paraId="4F112022" w14:textId="77777777" w:rsidR="003622C2" w:rsidRDefault="003622C2" w:rsidP="008A14A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  <w:p w14:paraId="34AB270F" w14:textId="77777777" w:rsidR="003622C2" w:rsidRDefault="003622C2" w:rsidP="008A14A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  <w:p w14:paraId="7A997205" w14:textId="77777777" w:rsidR="003622C2" w:rsidRDefault="003622C2" w:rsidP="008A14A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  <w:p w14:paraId="12285F77" w14:textId="77777777" w:rsidR="003622C2" w:rsidRDefault="003622C2" w:rsidP="008A14A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  <w:p w14:paraId="6E956CCD" w14:textId="77777777" w:rsidR="003622C2" w:rsidRDefault="003622C2" w:rsidP="008A14A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  <w:p w14:paraId="4EB07DE3" w14:textId="12DF105C" w:rsidR="003622C2" w:rsidRPr="0054069D" w:rsidRDefault="003622C2" w:rsidP="008A14A8">
            <w:pPr>
              <w:rPr>
                <w:rFonts w:ascii="Neo Sans Pro" w:hAnsi="Neo Sans Pro"/>
                <w:sz w:val="16"/>
                <w:szCs w:val="16"/>
                <w:lang w:val="pl-PL"/>
              </w:rPr>
            </w:pPr>
          </w:p>
        </w:tc>
        <w:tc>
          <w:tcPr>
            <w:tcW w:w="4517" w:type="dxa"/>
          </w:tcPr>
          <w:p w14:paraId="63DA3E03" w14:textId="3F2670DB" w:rsidR="00A9149F" w:rsidRPr="0054069D" w:rsidRDefault="00A9149F" w:rsidP="008A14A8">
            <w:pPr>
              <w:rPr>
                <w:rFonts w:ascii="Neo Sans Pro" w:hAnsi="Neo Sans Pro"/>
                <w:sz w:val="16"/>
                <w:szCs w:val="16"/>
              </w:rPr>
            </w:pPr>
          </w:p>
          <w:p w14:paraId="55E5D4CE" w14:textId="77777777" w:rsidR="001B26AB" w:rsidRPr="0054069D" w:rsidRDefault="001B26AB" w:rsidP="008A14A8">
            <w:pPr>
              <w:rPr>
                <w:rFonts w:ascii="Neo Sans Pro" w:hAnsi="Neo Sans Pro"/>
                <w:sz w:val="16"/>
                <w:szCs w:val="16"/>
              </w:rPr>
            </w:pPr>
          </w:p>
          <w:p w14:paraId="41085943" w14:textId="77777777" w:rsidR="001B26AB" w:rsidRDefault="001B26AB" w:rsidP="008A14A8">
            <w:pPr>
              <w:rPr>
                <w:rFonts w:ascii="Neo Sans Pro" w:hAnsi="Neo Sans Pro"/>
                <w:sz w:val="16"/>
                <w:szCs w:val="16"/>
              </w:rPr>
            </w:pPr>
          </w:p>
          <w:p w14:paraId="5C21E1ED" w14:textId="77777777" w:rsidR="0054069D" w:rsidRDefault="0054069D" w:rsidP="008A14A8">
            <w:pPr>
              <w:rPr>
                <w:rFonts w:ascii="Neo Sans Pro" w:hAnsi="Neo Sans Pro"/>
                <w:sz w:val="16"/>
                <w:szCs w:val="16"/>
              </w:rPr>
            </w:pPr>
          </w:p>
          <w:p w14:paraId="79D85BDC" w14:textId="77777777" w:rsidR="001B26AB" w:rsidRPr="0054069D" w:rsidRDefault="001B26AB" w:rsidP="008A14A8">
            <w:pPr>
              <w:rPr>
                <w:rFonts w:ascii="Neo Sans Pro" w:hAnsi="Neo Sans Pro"/>
                <w:sz w:val="16"/>
                <w:szCs w:val="16"/>
              </w:rPr>
            </w:pPr>
          </w:p>
          <w:p w14:paraId="4689DD0B" w14:textId="77777777" w:rsidR="00A9149F" w:rsidRPr="0054069D" w:rsidRDefault="00A9149F" w:rsidP="008A14A8">
            <w:pPr>
              <w:rPr>
                <w:rFonts w:ascii="Neo Sans Pro" w:hAnsi="Neo Sans Pro"/>
                <w:sz w:val="16"/>
                <w:szCs w:val="16"/>
              </w:rPr>
            </w:pPr>
          </w:p>
        </w:tc>
      </w:tr>
      <w:tr w:rsidR="00A9149F" w:rsidRPr="0054069D" w14:paraId="30415657" w14:textId="77777777" w:rsidTr="003622C2">
        <w:tc>
          <w:tcPr>
            <w:tcW w:w="4267" w:type="dxa"/>
          </w:tcPr>
          <w:p w14:paraId="2578B6FC" w14:textId="73A6343D" w:rsidR="00A9149F" w:rsidRPr="0054069D" w:rsidRDefault="003622C2" w:rsidP="008A14A8">
            <w:pPr>
              <w:rPr>
                <w:rFonts w:ascii="Neo Sans Pro" w:hAnsi="Neo Sans Pro"/>
                <w:sz w:val="16"/>
                <w:szCs w:val="16"/>
              </w:rPr>
            </w:pPr>
            <w:r>
              <w:rPr>
                <w:rFonts w:ascii="Neo Sans Pro" w:hAnsi="Neo Sans Pro"/>
                <w:sz w:val="16"/>
                <w:szCs w:val="16"/>
              </w:rPr>
              <w:t xml:space="preserve">Forma </w:t>
            </w:r>
            <w:proofErr w:type="spellStart"/>
            <w:r>
              <w:rPr>
                <w:rFonts w:ascii="Neo Sans Pro" w:hAnsi="Neo Sans Pro"/>
                <w:sz w:val="16"/>
                <w:szCs w:val="16"/>
              </w:rPr>
              <w:t>zaliczenia</w:t>
            </w:r>
            <w:proofErr w:type="spellEnd"/>
          </w:p>
        </w:tc>
        <w:tc>
          <w:tcPr>
            <w:tcW w:w="4517" w:type="dxa"/>
          </w:tcPr>
          <w:p w14:paraId="231095A0" w14:textId="2240DFB1" w:rsidR="00A9149F" w:rsidRPr="0054069D" w:rsidRDefault="00A9149F" w:rsidP="008A14A8">
            <w:pPr>
              <w:rPr>
                <w:rFonts w:ascii="Neo Sans Pro" w:hAnsi="Neo Sans Pro"/>
                <w:sz w:val="16"/>
                <w:szCs w:val="16"/>
              </w:rPr>
            </w:pPr>
          </w:p>
          <w:p w14:paraId="4E48D7D1" w14:textId="77777777" w:rsidR="00A9149F" w:rsidRPr="0054069D" w:rsidRDefault="00A9149F" w:rsidP="008A14A8">
            <w:pPr>
              <w:rPr>
                <w:rFonts w:ascii="Neo Sans Pro" w:hAnsi="Neo Sans Pro"/>
                <w:sz w:val="16"/>
                <w:szCs w:val="16"/>
              </w:rPr>
            </w:pPr>
          </w:p>
          <w:p w14:paraId="5B8C4BB5" w14:textId="77777777" w:rsidR="00A9149F" w:rsidRPr="0054069D" w:rsidRDefault="00A9149F" w:rsidP="008A14A8">
            <w:pPr>
              <w:rPr>
                <w:rFonts w:ascii="Neo Sans Pro" w:hAnsi="Neo Sans Pro"/>
                <w:sz w:val="16"/>
                <w:szCs w:val="16"/>
              </w:rPr>
            </w:pPr>
          </w:p>
        </w:tc>
      </w:tr>
    </w:tbl>
    <w:p w14:paraId="4563140C" w14:textId="77777777" w:rsidR="00906B01" w:rsidRPr="00851AAA" w:rsidRDefault="009A6448">
      <w:pPr>
        <w:pStyle w:val="Nagwek2"/>
        <w:rPr>
          <w:rFonts w:ascii="Neo Sans Pro" w:hAnsi="Neo Sans Pro"/>
          <w:color w:val="17365D" w:themeColor="text2" w:themeShade="BF"/>
          <w:sz w:val="16"/>
          <w:szCs w:val="16"/>
          <w:lang w:val="pl-PL"/>
        </w:rPr>
      </w:pPr>
      <w:r w:rsidRPr="00851AAA">
        <w:rPr>
          <w:rFonts w:ascii="Neo Sans Pro" w:hAnsi="Neo Sans Pro"/>
          <w:color w:val="17365D" w:themeColor="text2" w:themeShade="BF"/>
          <w:sz w:val="16"/>
          <w:szCs w:val="16"/>
          <w:lang w:val="pl-PL"/>
        </w:rPr>
        <w:t>IV. OŚWIADCZENIA</w:t>
      </w:r>
    </w:p>
    <w:p w14:paraId="6B0FE4D2" w14:textId="77777777" w:rsidR="003622C2" w:rsidRDefault="009A6448" w:rsidP="003622C2">
      <w:pPr>
        <w:rPr>
          <w:rFonts w:ascii="Neo Sans Pro" w:hAnsi="Neo Sans Pro"/>
          <w:sz w:val="16"/>
          <w:szCs w:val="16"/>
          <w:lang w:val="pl-PL"/>
        </w:rPr>
      </w:pPr>
      <w:r w:rsidRPr="003622C2">
        <w:rPr>
          <w:rFonts w:ascii="Neo Sans Pro" w:hAnsi="Neo Sans Pro"/>
          <w:sz w:val="16"/>
          <w:szCs w:val="16"/>
          <w:lang w:val="pl-PL"/>
        </w:rPr>
        <w:t>Oświadczam, że oferowana cena kształcenia:</w:t>
      </w:r>
    </w:p>
    <w:p w14:paraId="5C08C2E5" w14:textId="77777777" w:rsidR="003622C2" w:rsidRDefault="009A6448" w:rsidP="003622C2">
      <w:pPr>
        <w:pStyle w:val="Akapitzlist"/>
        <w:numPr>
          <w:ilvl w:val="0"/>
          <w:numId w:val="13"/>
        </w:numPr>
        <w:rPr>
          <w:rFonts w:ascii="Neo Sans Pro" w:hAnsi="Neo Sans Pro"/>
          <w:sz w:val="16"/>
          <w:szCs w:val="16"/>
          <w:lang w:val="pl-PL"/>
        </w:rPr>
      </w:pPr>
      <w:r w:rsidRPr="003622C2">
        <w:rPr>
          <w:rFonts w:ascii="Neo Sans Pro" w:hAnsi="Neo Sans Pro"/>
          <w:sz w:val="16"/>
          <w:szCs w:val="16"/>
          <w:lang w:val="pl-PL"/>
        </w:rPr>
        <w:t>nie zawiera podatku VAT</w:t>
      </w:r>
    </w:p>
    <w:p w14:paraId="5FE4D6DD" w14:textId="6397B67A" w:rsidR="00E755C4" w:rsidRPr="003622C2" w:rsidRDefault="009A6448" w:rsidP="003622C2">
      <w:pPr>
        <w:pStyle w:val="Akapitzlist"/>
        <w:numPr>
          <w:ilvl w:val="0"/>
          <w:numId w:val="13"/>
        </w:numPr>
        <w:rPr>
          <w:rFonts w:ascii="Neo Sans Pro" w:hAnsi="Neo Sans Pro"/>
          <w:sz w:val="16"/>
          <w:szCs w:val="16"/>
          <w:lang w:val="pl-PL"/>
        </w:rPr>
      </w:pPr>
      <w:r w:rsidRPr="003622C2">
        <w:rPr>
          <w:rFonts w:ascii="Neo Sans Pro" w:hAnsi="Neo Sans Pro"/>
          <w:sz w:val="16"/>
          <w:szCs w:val="16"/>
          <w:lang w:val="pl-PL"/>
        </w:rPr>
        <w:t>nie obejmuje koszt</w:t>
      </w:r>
      <w:r w:rsidRPr="003622C2">
        <w:rPr>
          <w:rFonts w:ascii="Neo Sans Pro" w:hAnsi="Neo Sans Pro" w:cs="Neo Sans Pro"/>
          <w:sz w:val="16"/>
          <w:szCs w:val="16"/>
          <w:lang w:val="pl-PL"/>
        </w:rPr>
        <w:t>ó</w:t>
      </w:r>
      <w:r w:rsidRPr="003622C2">
        <w:rPr>
          <w:rFonts w:ascii="Neo Sans Pro" w:hAnsi="Neo Sans Pro"/>
          <w:sz w:val="16"/>
          <w:szCs w:val="16"/>
          <w:lang w:val="pl-PL"/>
        </w:rPr>
        <w:t>w: oprogramowania</w:t>
      </w:r>
      <w:r w:rsidR="0054069D" w:rsidRPr="003622C2">
        <w:rPr>
          <w:rFonts w:ascii="Neo Sans Pro" w:hAnsi="Neo Sans Pro"/>
          <w:sz w:val="16"/>
          <w:szCs w:val="16"/>
          <w:lang w:val="pl-PL"/>
        </w:rPr>
        <w:t xml:space="preserve">, </w:t>
      </w:r>
      <w:r w:rsidRPr="003622C2">
        <w:rPr>
          <w:rFonts w:ascii="Neo Sans Pro" w:hAnsi="Neo Sans Pro"/>
          <w:sz w:val="16"/>
          <w:szCs w:val="16"/>
          <w:lang w:val="pl-PL"/>
        </w:rPr>
        <w:t>maszyn i urz</w:t>
      </w:r>
      <w:r w:rsidRPr="003622C2">
        <w:rPr>
          <w:rFonts w:ascii="Neo Sans Pro" w:hAnsi="Neo Sans Pro" w:cs="Neo Sans Pro"/>
          <w:sz w:val="16"/>
          <w:szCs w:val="16"/>
          <w:lang w:val="pl-PL"/>
        </w:rPr>
        <w:t>ą</w:t>
      </w:r>
      <w:r w:rsidRPr="003622C2">
        <w:rPr>
          <w:rFonts w:ascii="Neo Sans Pro" w:hAnsi="Neo Sans Pro"/>
          <w:sz w:val="16"/>
          <w:szCs w:val="16"/>
          <w:lang w:val="pl-PL"/>
        </w:rPr>
        <w:t>dze</w:t>
      </w:r>
      <w:r w:rsidRPr="003622C2">
        <w:rPr>
          <w:rFonts w:ascii="Neo Sans Pro" w:hAnsi="Neo Sans Pro" w:cs="Neo Sans Pro"/>
          <w:sz w:val="16"/>
          <w:szCs w:val="16"/>
          <w:lang w:val="pl-PL"/>
        </w:rPr>
        <w:t>ń</w:t>
      </w:r>
      <w:r w:rsidRPr="003622C2">
        <w:rPr>
          <w:rFonts w:ascii="Neo Sans Pro" w:hAnsi="Neo Sans Pro"/>
          <w:sz w:val="16"/>
          <w:szCs w:val="16"/>
          <w:lang w:val="pl-PL"/>
        </w:rPr>
        <w:t xml:space="preserve"> (w tym tablet</w:t>
      </w:r>
      <w:r w:rsidRPr="003622C2">
        <w:rPr>
          <w:rFonts w:ascii="Neo Sans Pro" w:hAnsi="Neo Sans Pro" w:cs="Neo Sans Pro"/>
          <w:sz w:val="16"/>
          <w:szCs w:val="16"/>
          <w:lang w:val="pl-PL"/>
        </w:rPr>
        <w:t>ó</w:t>
      </w:r>
      <w:r w:rsidRPr="003622C2">
        <w:rPr>
          <w:rFonts w:ascii="Neo Sans Pro" w:hAnsi="Neo Sans Pro"/>
          <w:sz w:val="16"/>
          <w:szCs w:val="16"/>
          <w:lang w:val="pl-PL"/>
        </w:rPr>
        <w:t>w, laptop</w:t>
      </w:r>
      <w:r w:rsidRPr="003622C2">
        <w:rPr>
          <w:rFonts w:ascii="Neo Sans Pro" w:hAnsi="Neo Sans Pro" w:cs="Neo Sans Pro"/>
          <w:sz w:val="16"/>
          <w:szCs w:val="16"/>
          <w:lang w:val="pl-PL"/>
        </w:rPr>
        <w:t>ó</w:t>
      </w:r>
      <w:r w:rsidRPr="003622C2">
        <w:rPr>
          <w:rFonts w:ascii="Neo Sans Pro" w:hAnsi="Neo Sans Pro"/>
          <w:sz w:val="16"/>
          <w:szCs w:val="16"/>
          <w:lang w:val="pl-PL"/>
        </w:rPr>
        <w:t>w itp.)</w:t>
      </w:r>
      <w:r w:rsidR="0054069D" w:rsidRPr="003622C2">
        <w:rPr>
          <w:rFonts w:ascii="Neo Sans Pro" w:hAnsi="Neo Sans Pro"/>
          <w:sz w:val="16"/>
          <w:szCs w:val="16"/>
          <w:lang w:val="pl-PL"/>
        </w:rPr>
        <w:t xml:space="preserve">, </w:t>
      </w:r>
      <w:r w:rsidRPr="003622C2">
        <w:rPr>
          <w:rFonts w:ascii="Neo Sans Pro" w:hAnsi="Neo Sans Pro"/>
          <w:sz w:val="16"/>
          <w:szCs w:val="16"/>
          <w:lang w:val="pl-PL"/>
        </w:rPr>
        <w:t>wy</w:t>
      </w:r>
      <w:r w:rsidRPr="003622C2">
        <w:rPr>
          <w:rFonts w:ascii="Neo Sans Pro" w:hAnsi="Neo Sans Pro" w:cs="Neo Sans Pro"/>
          <w:sz w:val="16"/>
          <w:szCs w:val="16"/>
          <w:lang w:val="pl-PL"/>
        </w:rPr>
        <w:t>ż</w:t>
      </w:r>
      <w:r w:rsidRPr="003622C2">
        <w:rPr>
          <w:rFonts w:ascii="Neo Sans Pro" w:hAnsi="Neo Sans Pro"/>
          <w:sz w:val="16"/>
          <w:szCs w:val="16"/>
          <w:lang w:val="pl-PL"/>
        </w:rPr>
        <w:t xml:space="preserve">ywienia </w:t>
      </w:r>
      <w:r w:rsidR="0012409F">
        <w:rPr>
          <w:rFonts w:ascii="Neo Sans Pro" w:hAnsi="Neo Sans Pro"/>
          <w:sz w:val="16"/>
          <w:szCs w:val="16"/>
          <w:lang w:val="pl-PL"/>
        </w:rPr>
        <w:br/>
      </w:r>
      <w:r w:rsidRPr="003622C2">
        <w:rPr>
          <w:rFonts w:ascii="Neo Sans Pro" w:hAnsi="Neo Sans Pro"/>
          <w:sz w:val="16"/>
          <w:szCs w:val="16"/>
          <w:lang w:val="pl-PL"/>
        </w:rPr>
        <w:t>i</w:t>
      </w:r>
      <w:r w:rsidR="00E755C4" w:rsidRPr="003622C2">
        <w:rPr>
          <w:rFonts w:ascii="Neo Sans Pro" w:hAnsi="Neo Sans Pro"/>
          <w:sz w:val="16"/>
          <w:szCs w:val="16"/>
          <w:lang w:val="pl-PL"/>
        </w:rPr>
        <w:t xml:space="preserve"> </w:t>
      </w:r>
      <w:r w:rsidRPr="003622C2">
        <w:rPr>
          <w:rFonts w:ascii="Neo Sans Pro" w:hAnsi="Neo Sans Pro"/>
          <w:sz w:val="16"/>
          <w:szCs w:val="16"/>
          <w:lang w:val="pl-PL"/>
        </w:rPr>
        <w:t>zakwaterowania</w:t>
      </w:r>
      <w:r w:rsidR="0054069D" w:rsidRPr="003622C2">
        <w:rPr>
          <w:rFonts w:ascii="Neo Sans Pro" w:hAnsi="Neo Sans Pro"/>
          <w:sz w:val="16"/>
          <w:szCs w:val="16"/>
          <w:lang w:val="pl-PL"/>
        </w:rPr>
        <w:t>,</w:t>
      </w:r>
      <w:r w:rsidRPr="003622C2">
        <w:rPr>
          <w:rFonts w:ascii="Neo Sans Pro" w:hAnsi="Neo Sans Pro"/>
          <w:sz w:val="16"/>
          <w:szCs w:val="16"/>
          <w:lang w:val="pl-PL"/>
        </w:rPr>
        <w:t xml:space="preserve"> dojazdu na szkolenie / kurs</w:t>
      </w:r>
    </w:p>
    <w:p w14:paraId="25DC1F50" w14:textId="5729AB9F" w:rsidR="004A5EBB" w:rsidRDefault="009A6448" w:rsidP="00B72AEF">
      <w:pPr>
        <w:rPr>
          <w:sz w:val="16"/>
          <w:szCs w:val="16"/>
          <w:lang w:val="pl-PL"/>
        </w:rPr>
      </w:pPr>
      <w:r w:rsidRPr="0054069D">
        <w:rPr>
          <w:rFonts w:ascii="Neo Sans Pro" w:hAnsi="Neo Sans Pro"/>
          <w:sz w:val="16"/>
          <w:szCs w:val="16"/>
          <w:lang w:val="pl-PL"/>
        </w:rPr>
        <w:t>O</w:t>
      </w:r>
      <w:r w:rsidRPr="0054069D">
        <w:rPr>
          <w:rFonts w:ascii="Neo Sans Pro" w:hAnsi="Neo Sans Pro" w:cs="Neo Sans Pro"/>
          <w:sz w:val="16"/>
          <w:szCs w:val="16"/>
          <w:lang w:val="pl-PL"/>
        </w:rPr>
        <w:t>ś</w:t>
      </w:r>
      <w:r w:rsidRPr="0054069D">
        <w:rPr>
          <w:rFonts w:ascii="Neo Sans Pro" w:hAnsi="Neo Sans Pro"/>
          <w:sz w:val="16"/>
          <w:szCs w:val="16"/>
          <w:lang w:val="pl-PL"/>
        </w:rPr>
        <w:t xml:space="preserve">wiadczam, </w:t>
      </w:r>
      <w:r w:rsidRPr="0054069D">
        <w:rPr>
          <w:rFonts w:ascii="Neo Sans Pro" w:hAnsi="Neo Sans Pro" w:cs="Neo Sans Pro"/>
          <w:sz w:val="16"/>
          <w:szCs w:val="16"/>
          <w:lang w:val="pl-PL"/>
        </w:rPr>
        <w:t>ż</w:t>
      </w:r>
      <w:r w:rsidRPr="0054069D">
        <w:rPr>
          <w:rFonts w:ascii="Neo Sans Pro" w:hAnsi="Neo Sans Pro"/>
          <w:sz w:val="16"/>
          <w:szCs w:val="16"/>
          <w:lang w:val="pl-PL"/>
        </w:rPr>
        <w:t>e realizator kszta</w:t>
      </w:r>
      <w:r w:rsidRPr="0054069D">
        <w:rPr>
          <w:rFonts w:ascii="Neo Sans Pro" w:hAnsi="Neo Sans Pro" w:cs="Neo Sans Pro"/>
          <w:sz w:val="16"/>
          <w:szCs w:val="16"/>
          <w:lang w:val="pl-PL"/>
        </w:rPr>
        <w:t>ł</w:t>
      </w:r>
      <w:r w:rsidRPr="0054069D">
        <w:rPr>
          <w:rFonts w:ascii="Neo Sans Pro" w:hAnsi="Neo Sans Pro"/>
          <w:sz w:val="16"/>
          <w:szCs w:val="16"/>
          <w:lang w:val="pl-PL"/>
        </w:rPr>
        <w:t>cenia nie jest powi</w:t>
      </w:r>
      <w:r w:rsidRPr="0054069D">
        <w:rPr>
          <w:rFonts w:ascii="Neo Sans Pro" w:hAnsi="Neo Sans Pro" w:cs="Neo Sans Pro"/>
          <w:sz w:val="16"/>
          <w:szCs w:val="16"/>
          <w:lang w:val="pl-PL"/>
        </w:rPr>
        <w:t>ą</w:t>
      </w:r>
      <w:r w:rsidRPr="0054069D">
        <w:rPr>
          <w:rFonts w:ascii="Neo Sans Pro" w:hAnsi="Neo Sans Pro"/>
          <w:sz w:val="16"/>
          <w:szCs w:val="16"/>
          <w:lang w:val="pl-PL"/>
        </w:rPr>
        <w:t>zany osobowo ani kapita</w:t>
      </w:r>
      <w:r w:rsidRPr="0054069D">
        <w:rPr>
          <w:rFonts w:ascii="Neo Sans Pro" w:hAnsi="Neo Sans Pro" w:cs="Neo Sans Pro"/>
          <w:sz w:val="16"/>
          <w:szCs w:val="16"/>
          <w:lang w:val="pl-PL"/>
        </w:rPr>
        <w:t>ł</w:t>
      </w:r>
      <w:r w:rsidRPr="0054069D">
        <w:rPr>
          <w:rFonts w:ascii="Neo Sans Pro" w:hAnsi="Neo Sans Pro"/>
          <w:sz w:val="16"/>
          <w:szCs w:val="16"/>
          <w:lang w:val="pl-PL"/>
        </w:rPr>
        <w:t>owo z pracodawcą.</w:t>
      </w:r>
      <w:r w:rsidR="007E6163" w:rsidRPr="0054069D">
        <w:rPr>
          <w:sz w:val="16"/>
          <w:szCs w:val="16"/>
          <w:lang w:val="pl-PL"/>
        </w:rPr>
        <w:tab/>
      </w:r>
    </w:p>
    <w:p w14:paraId="0EC43EED" w14:textId="76EE0FAC" w:rsidR="008F0227" w:rsidRPr="0054069D" w:rsidRDefault="007E6163" w:rsidP="00B72AEF">
      <w:pPr>
        <w:rPr>
          <w:rFonts w:ascii="Neo Sans Pro" w:hAnsi="Neo Sans Pro"/>
          <w:sz w:val="16"/>
          <w:szCs w:val="16"/>
          <w:lang w:val="pl-PL"/>
        </w:rPr>
      </w:pPr>
      <w:r w:rsidRPr="0054069D">
        <w:rPr>
          <w:rFonts w:ascii="Calibri" w:eastAsia="Times New Roman" w:hAnsi="Calibri" w:cs="Calibri"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                                </w:t>
      </w:r>
      <w:r w:rsidR="008F0227" w:rsidRPr="0054069D">
        <w:rPr>
          <w:rFonts w:ascii="Calibri" w:eastAsia="Times New Roman" w:hAnsi="Calibri" w:cs="Calibri"/>
          <w:sz w:val="16"/>
          <w:szCs w:val="16"/>
          <w:lang w:val="pl-PL" w:eastAsia="pl-PL"/>
        </w:rPr>
        <w:t xml:space="preserve">                      </w:t>
      </w:r>
    </w:p>
    <w:p w14:paraId="0744011C" w14:textId="1E8E5DB1" w:rsidR="007E6163" w:rsidRPr="00E755C4" w:rsidRDefault="007E6163" w:rsidP="00E755C4">
      <w:pPr>
        <w:tabs>
          <w:tab w:val="left" w:pos="7185"/>
        </w:tabs>
        <w:spacing w:after="0" w:line="240" w:lineRule="auto"/>
        <w:ind w:left="7082" w:hanging="7082"/>
        <w:jc w:val="center"/>
        <w:rPr>
          <w:rFonts w:ascii="Calibri" w:eastAsia="Times New Roman" w:hAnsi="Calibri" w:cs="Calibri"/>
          <w:sz w:val="16"/>
          <w:szCs w:val="16"/>
          <w:lang w:val="pl-PL" w:eastAsia="pl-PL"/>
        </w:rPr>
      </w:pPr>
      <w:r w:rsidRPr="0054069D">
        <w:rPr>
          <w:rFonts w:ascii="Calibri" w:eastAsia="Times New Roman" w:hAnsi="Calibri" w:cs="Calibri"/>
          <w:sz w:val="16"/>
          <w:szCs w:val="16"/>
          <w:lang w:val="pl-PL" w:eastAsia="pl-PL"/>
        </w:rPr>
        <w:t xml:space="preserve">                                                              </w:t>
      </w:r>
      <w:r w:rsidR="00E755C4">
        <w:rPr>
          <w:rFonts w:ascii="Calibri" w:eastAsia="Times New Roman" w:hAnsi="Calibri" w:cs="Calibri"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       </w:t>
      </w:r>
      <w:r w:rsidRPr="0054069D">
        <w:rPr>
          <w:rFonts w:ascii="Calibri" w:eastAsia="Times New Roman" w:hAnsi="Calibri" w:cs="Calibri"/>
          <w:sz w:val="16"/>
          <w:szCs w:val="16"/>
          <w:lang w:val="pl-PL" w:eastAsia="pl-PL"/>
        </w:rPr>
        <w:t xml:space="preserve"> </w:t>
      </w:r>
      <w:r w:rsidR="00E755C4">
        <w:rPr>
          <w:rFonts w:ascii="Calibri" w:eastAsia="Times New Roman" w:hAnsi="Calibri" w:cs="Calibri"/>
          <w:sz w:val="16"/>
          <w:szCs w:val="16"/>
          <w:lang w:val="pl-PL" w:eastAsia="pl-PL"/>
        </w:rPr>
        <w:t>…………………………………………</w:t>
      </w:r>
      <w:r w:rsidRPr="0054069D">
        <w:rPr>
          <w:rFonts w:ascii="Calibri" w:eastAsia="Times New Roman" w:hAnsi="Calibri" w:cs="Calibri"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622C2">
        <w:rPr>
          <w:rFonts w:ascii="Calibri" w:eastAsia="Times New Roman" w:hAnsi="Calibri" w:cs="Calibri"/>
          <w:sz w:val="16"/>
          <w:szCs w:val="16"/>
          <w:lang w:val="pl-PL" w:eastAsia="pl-PL"/>
        </w:rPr>
        <w:t>P</w:t>
      </w:r>
      <w:r w:rsidRPr="0054069D">
        <w:rPr>
          <w:rFonts w:ascii="Calibri" w:eastAsia="Times New Roman" w:hAnsi="Calibri" w:cs="Calibri"/>
          <w:sz w:val="16"/>
          <w:szCs w:val="16"/>
          <w:lang w:val="pl-PL" w:eastAsia="pl-PL"/>
        </w:rPr>
        <w:t>odpis                                                                                                                                                                                                              realizatora kształcenia</w:t>
      </w:r>
    </w:p>
    <w:p w14:paraId="55C2A841" w14:textId="757BF3EC" w:rsidR="00906B01" w:rsidRPr="003622C2" w:rsidRDefault="007E6163" w:rsidP="0036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  <w:r w:rsidRPr="0054069D"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  <w:t xml:space="preserve">   </w:t>
      </w:r>
    </w:p>
    <w:sectPr w:rsidR="00906B01" w:rsidRPr="003622C2" w:rsidSect="00E755C4">
      <w:headerReference w:type="default" r:id="rId8"/>
      <w:pgSz w:w="12240" w:h="15840"/>
      <w:pgMar w:top="1440" w:right="1800" w:bottom="1440" w:left="1800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FDB3" w14:textId="77777777" w:rsidR="00E33E0D" w:rsidRDefault="00E33E0D" w:rsidP="007E6163">
      <w:pPr>
        <w:spacing w:after="0" w:line="240" w:lineRule="auto"/>
      </w:pPr>
      <w:r>
        <w:separator/>
      </w:r>
    </w:p>
  </w:endnote>
  <w:endnote w:type="continuationSeparator" w:id="0">
    <w:p w14:paraId="7886CC78" w14:textId="77777777" w:rsidR="00E33E0D" w:rsidRDefault="00E33E0D" w:rsidP="007E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0829" w14:textId="77777777" w:rsidR="00E33E0D" w:rsidRDefault="00E33E0D" w:rsidP="007E6163">
      <w:pPr>
        <w:spacing w:after="0" w:line="240" w:lineRule="auto"/>
      </w:pPr>
      <w:r>
        <w:separator/>
      </w:r>
    </w:p>
  </w:footnote>
  <w:footnote w:type="continuationSeparator" w:id="0">
    <w:p w14:paraId="1B49617F" w14:textId="77777777" w:rsidR="00E33E0D" w:rsidRDefault="00E33E0D" w:rsidP="007E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76CE" w14:textId="6D8B8EAC" w:rsidR="007E6163" w:rsidRDefault="00863829" w:rsidP="00A17DCA">
    <w:pPr>
      <w:pStyle w:val="Nagwek"/>
      <w:tabs>
        <w:tab w:val="clear" w:pos="4680"/>
        <w:tab w:val="clear" w:pos="9360"/>
        <w:tab w:val="left" w:pos="7170"/>
        <w:tab w:val="right" w:pos="8640"/>
      </w:tabs>
    </w:pPr>
    <w:r w:rsidRPr="00A51B83">
      <w:rPr>
        <w:rFonts w:ascii="Neo Sans Pro" w:eastAsia="Times New Roman" w:hAnsi="Neo Sans Pro" w:cs="Times New Roman"/>
        <w:b/>
        <w:noProof/>
        <w:lang w:val="pl-PL"/>
      </w:rPr>
      <w:drawing>
        <wp:anchor distT="0" distB="0" distL="114300" distR="114300" simplePos="0" relativeHeight="251666944" behindDoc="0" locked="0" layoutInCell="1" allowOverlap="1" wp14:anchorId="5E96EF65" wp14:editId="06E69044">
          <wp:simplePos x="0" y="0"/>
          <wp:positionH relativeFrom="margin">
            <wp:posOffset>-933450</wp:posOffset>
          </wp:positionH>
          <wp:positionV relativeFrom="margin">
            <wp:posOffset>-821055</wp:posOffset>
          </wp:positionV>
          <wp:extent cx="2476500" cy="631190"/>
          <wp:effectExtent l="0" t="0" r="0" b="0"/>
          <wp:wrapSquare wrapText="bothSides"/>
          <wp:docPr id="1586231432" name="Obraz 2" descr="Obraz zawierający Czcionka, tekst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31432" name="Obraz 2" descr="Obraz zawierający Czcionka, tekst, logo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63829">
      <w:rPr>
        <w:rFonts w:ascii="Calibri" w:eastAsia="Times New Roman" w:hAnsi="Calibri" w:cs="Times New Roman"/>
        <w:noProof/>
        <w:kern w:val="2"/>
        <w:sz w:val="24"/>
        <w:lang w:val="pl-PL"/>
      </w:rPr>
      <w:drawing>
        <wp:anchor distT="0" distB="0" distL="114300" distR="114300" simplePos="0" relativeHeight="251668992" behindDoc="0" locked="0" layoutInCell="1" allowOverlap="1" wp14:anchorId="580C8A90" wp14:editId="70755849">
          <wp:simplePos x="0" y="0"/>
          <wp:positionH relativeFrom="column">
            <wp:posOffset>3371850</wp:posOffset>
          </wp:positionH>
          <wp:positionV relativeFrom="paragraph">
            <wp:posOffset>152400</wp:posOffset>
          </wp:positionV>
          <wp:extent cx="2877820" cy="695325"/>
          <wp:effectExtent l="0" t="0" r="0" b="9525"/>
          <wp:wrapTopAndBottom/>
          <wp:docPr id="1474148258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163">
      <w:tab/>
      <w:t xml:space="preserve">          </w:t>
    </w:r>
    <w:r w:rsidR="00A17DC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304FD7"/>
    <w:multiLevelType w:val="hybridMultilevel"/>
    <w:tmpl w:val="3CA4D4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37F9E"/>
    <w:multiLevelType w:val="hybridMultilevel"/>
    <w:tmpl w:val="6C7436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E686D"/>
    <w:multiLevelType w:val="hybridMultilevel"/>
    <w:tmpl w:val="B5FC1B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062F6"/>
    <w:multiLevelType w:val="hybridMultilevel"/>
    <w:tmpl w:val="999EA9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2642">
    <w:abstractNumId w:val="8"/>
  </w:num>
  <w:num w:numId="2" w16cid:durableId="1363556556">
    <w:abstractNumId w:val="6"/>
  </w:num>
  <w:num w:numId="3" w16cid:durableId="402148070">
    <w:abstractNumId w:val="5"/>
  </w:num>
  <w:num w:numId="4" w16cid:durableId="1815295133">
    <w:abstractNumId w:val="4"/>
  </w:num>
  <w:num w:numId="5" w16cid:durableId="375737553">
    <w:abstractNumId w:val="7"/>
  </w:num>
  <w:num w:numId="6" w16cid:durableId="476145741">
    <w:abstractNumId w:val="3"/>
  </w:num>
  <w:num w:numId="7" w16cid:durableId="1602833433">
    <w:abstractNumId w:val="2"/>
  </w:num>
  <w:num w:numId="8" w16cid:durableId="689450603">
    <w:abstractNumId w:val="1"/>
  </w:num>
  <w:num w:numId="9" w16cid:durableId="897085014">
    <w:abstractNumId w:val="0"/>
  </w:num>
  <w:num w:numId="10" w16cid:durableId="1576936188">
    <w:abstractNumId w:val="10"/>
  </w:num>
  <w:num w:numId="11" w16cid:durableId="501429519">
    <w:abstractNumId w:val="9"/>
  </w:num>
  <w:num w:numId="12" w16cid:durableId="1255170831">
    <w:abstractNumId w:val="12"/>
  </w:num>
  <w:num w:numId="13" w16cid:durableId="640840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2B0"/>
    <w:rsid w:val="0012409F"/>
    <w:rsid w:val="0015074B"/>
    <w:rsid w:val="00177352"/>
    <w:rsid w:val="001A093C"/>
    <w:rsid w:val="001A35CB"/>
    <w:rsid w:val="001B26AB"/>
    <w:rsid w:val="001C2C4F"/>
    <w:rsid w:val="00224E32"/>
    <w:rsid w:val="0029639D"/>
    <w:rsid w:val="002B6915"/>
    <w:rsid w:val="00326F90"/>
    <w:rsid w:val="003622C2"/>
    <w:rsid w:val="0042529D"/>
    <w:rsid w:val="00462B7C"/>
    <w:rsid w:val="004A5EBB"/>
    <w:rsid w:val="0054069D"/>
    <w:rsid w:val="00641715"/>
    <w:rsid w:val="00651AE7"/>
    <w:rsid w:val="0070249F"/>
    <w:rsid w:val="007803BD"/>
    <w:rsid w:val="007E6163"/>
    <w:rsid w:val="00851AAA"/>
    <w:rsid w:val="00863829"/>
    <w:rsid w:val="008F0227"/>
    <w:rsid w:val="00906B01"/>
    <w:rsid w:val="009A6448"/>
    <w:rsid w:val="00A17DCA"/>
    <w:rsid w:val="00A9149F"/>
    <w:rsid w:val="00AA1D8D"/>
    <w:rsid w:val="00B02E77"/>
    <w:rsid w:val="00B31023"/>
    <w:rsid w:val="00B47730"/>
    <w:rsid w:val="00B72AEF"/>
    <w:rsid w:val="00C4633B"/>
    <w:rsid w:val="00CB0664"/>
    <w:rsid w:val="00D76104"/>
    <w:rsid w:val="00E15BA2"/>
    <w:rsid w:val="00E22E29"/>
    <w:rsid w:val="00E33E0D"/>
    <w:rsid w:val="00E755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118064"/>
  <w14:defaultImageDpi w14:val="300"/>
  <w15:docId w15:val="{F165B176-FB49-4E48-9016-837BB8F0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Ewelina Dusza</cp:lastModifiedBy>
  <cp:revision>9</cp:revision>
  <cp:lastPrinted>2026-02-09T13:16:00Z</cp:lastPrinted>
  <dcterms:created xsi:type="dcterms:W3CDTF">2026-02-10T14:59:00Z</dcterms:created>
  <dcterms:modified xsi:type="dcterms:W3CDTF">2026-04-02T10:21:00Z</dcterms:modified>
  <cp:category/>
</cp:coreProperties>
</file>