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1" w:rightFromText="141" w:vertAnchor="page" w:horzAnchor="margin" w:tblpY="1731"/>
        <w:tblW w:w="0" w:type="auto"/>
        <w:tblLook w:val="04A0" w:firstRow="1" w:lastRow="0" w:firstColumn="1" w:lastColumn="0" w:noHBand="0" w:noVBand="1"/>
      </w:tblPr>
      <w:tblGrid>
        <w:gridCol w:w="5040"/>
        <w:gridCol w:w="5040"/>
      </w:tblGrid>
      <w:tr w:rsidR="00955710" w:rsidRPr="00C713D1" w14:paraId="00517A42" w14:textId="77777777" w:rsidTr="00955710">
        <w:trPr>
          <w:cantSplit/>
        </w:trPr>
        <w:tc>
          <w:tcPr>
            <w:tcW w:w="5040" w:type="dxa"/>
          </w:tcPr>
          <w:p w14:paraId="1ECFC874" w14:textId="05110EFB" w:rsidR="00955710" w:rsidRDefault="00955710" w:rsidP="00955710">
            <w:pPr>
              <w:rPr>
                <w:rFonts w:ascii="Neo Sans Pro" w:hAnsi="Neo Sans Pro"/>
                <w:color w:val="auto"/>
              </w:rPr>
            </w:pPr>
            <w:proofErr w:type="spellStart"/>
            <w:r w:rsidRPr="00C713D1">
              <w:rPr>
                <w:rFonts w:ascii="Neo Sans Pro" w:hAnsi="Neo Sans Pro"/>
                <w:color w:val="auto"/>
              </w:rPr>
              <w:t>Wnioskodawc</w:t>
            </w:r>
            <w:r w:rsidR="005428CC">
              <w:rPr>
                <w:rFonts w:ascii="Neo Sans Pro" w:hAnsi="Neo Sans Pro"/>
                <w:color w:val="auto"/>
              </w:rPr>
              <w:t>a</w:t>
            </w:r>
            <w:proofErr w:type="spellEnd"/>
            <w:r w:rsidRPr="00C713D1">
              <w:rPr>
                <w:rFonts w:ascii="Neo Sans Pro" w:hAnsi="Neo Sans Pro"/>
                <w:color w:val="auto"/>
              </w:rPr>
              <w:t>:</w:t>
            </w:r>
            <w:r w:rsidRPr="00C713D1">
              <w:rPr>
                <w:rFonts w:ascii="Neo Sans Pro" w:hAnsi="Neo Sans Pro"/>
                <w:color w:val="auto"/>
              </w:rPr>
              <w:br/>
              <w:t>______________________________</w:t>
            </w:r>
          </w:p>
          <w:p w14:paraId="051680E2" w14:textId="01082FEC" w:rsidR="005428CC" w:rsidRPr="00C713D1" w:rsidRDefault="005428CC" w:rsidP="00955710">
            <w:pPr>
              <w:rPr>
                <w:rFonts w:ascii="Neo Sans Pro" w:hAnsi="Neo Sans Pro"/>
                <w:color w:val="auto"/>
              </w:rPr>
            </w:pPr>
            <w:r>
              <w:rPr>
                <w:rFonts w:ascii="Neo Sans Pro" w:hAnsi="Neo Sans Pro"/>
                <w:color w:val="auto"/>
              </w:rPr>
              <w:t>______________________________</w:t>
            </w:r>
          </w:p>
          <w:p w14:paraId="2449D4B2" w14:textId="54B278E8" w:rsidR="00955710" w:rsidRPr="00C713D1" w:rsidRDefault="00955710" w:rsidP="00955710">
            <w:pPr>
              <w:rPr>
                <w:rFonts w:ascii="Neo Sans Pro" w:hAnsi="Neo Sans Pro"/>
                <w:color w:val="auto"/>
              </w:rPr>
            </w:pPr>
          </w:p>
        </w:tc>
        <w:tc>
          <w:tcPr>
            <w:tcW w:w="5040" w:type="dxa"/>
          </w:tcPr>
          <w:p w14:paraId="3F71803D" w14:textId="77777777" w:rsidR="00955710" w:rsidRPr="00C713D1" w:rsidRDefault="00955710" w:rsidP="00955710">
            <w:pPr>
              <w:jc w:val="right"/>
              <w:rPr>
                <w:rFonts w:ascii="Neo Sans Pro" w:hAnsi="Neo Sans Pro"/>
                <w:color w:val="auto"/>
                <w:lang w:val="pl-PL"/>
              </w:rPr>
            </w:pPr>
            <w:r w:rsidRPr="00C713D1">
              <w:rPr>
                <w:rFonts w:ascii="Neo Sans Pro" w:hAnsi="Neo Sans Pro"/>
                <w:i/>
                <w:noProof/>
                <w:color w:val="auto"/>
                <w:lang w:val="pl-PL"/>
              </w:rPr>
              <mc:AlternateContent>
                <mc:Choice Requires="wps">
                  <w:drawing>
                    <wp:anchor distT="45720" distB="45720" distL="114300" distR="114300" simplePos="0" relativeHeight="251657216" behindDoc="0" locked="0" layoutInCell="1" allowOverlap="1" wp14:anchorId="362BF4B1" wp14:editId="0DBF76C0">
                      <wp:simplePos x="0" y="0"/>
                      <wp:positionH relativeFrom="column">
                        <wp:posOffset>1047124</wp:posOffset>
                      </wp:positionH>
                      <wp:positionV relativeFrom="paragraph">
                        <wp:posOffset>177516</wp:posOffset>
                      </wp:positionV>
                      <wp:extent cx="2000250" cy="955343"/>
                      <wp:effectExtent l="0" t="0" r="19050" b="16510"/>
                      <wp:wrapNone/>
                      <wp:docPr id="217" name="Pole tekstow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00250" cy="955343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7A58553" w14:textId="77777777" w:rsidR="00955710" w:rsidRPr="005A7071" w:rsidRDefault="00955710" w:rsidP="00955710">
                                  <w:pPr>
                                    <w:rPr>
                                      <w:lang w:val="pl-PL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62BF4B1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Pole tekstowe 2" o:spid="_x0000_s1026" type="#_x0000_t202" style="position:absolute;left:0;text-align:left;margin-left:82.45pt;margin-top:14pt;width:157.5pt;height:75.2pt;z-index:2516572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">
                      <v:textbox>
                        <w:txbxContent>
                          <w:p w14:paraId="07A58553" w14:textId="77777777" w:rsidR="00955710" w:rsidRPr="005A7071" w:rsidRDefault="00955710" w:rsidP="00955710">
                            <w:pPr>
                              <w:rPr>
                                <w:lang w:val="pl-PL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C713D1">
              <w:rPr>
                <w:rFonts w:ascii="Neo Sans Pro" w:hAnsi="Neo Sans Pro"/>
                <w:i/>
                <w:color w:val="auto"/>
                <w:lang w:val="pl-PL"/>
              </w:rPr>
              <w:t>Data wpływu (wypełnia MUP):</w:t>
            </w:r>
            <w:r w:rsidRPr="00C713D1">
              <w:rPr>
                <w:rFonts w:ascii="Neo Sans Pro" w:hAnsi="Neo Sans Pro"/>
                <w:i/>
                <w:color w:val="auto"/>
                <w:lang w:val="pl-PL"/>
              </w:rPr>
              <w:br/>
            </w:r>
          </w:p>
        </w:tc>
      </w:tr>
      <w:tr w:rsidR="00955710" w:rsidRPr="00865260" w14:paraId="234C036B" w14:textId="77777777" w:rsidTr="00955710">
        <w:trPr>
          <w:cantSplit/>
        </w:trPr>
        <w:tc>
          <w:tcPr>
            <w:tcW w:w="5040" w:type="dxa"/>
          </w:tcPr>
          <w:p w14:paraId="50CBDE23" w14:textId="24EACA70" w:rsidR="00865260" w:rsidRPr="00202FDB" w:rsidRDefault="00276EF2" w:rsidP="00276EF2">
            <w:pPr>
              <w:rPr>
                <w:rFonts w:ascii="Neo Sans Pro" w:hAnsi="Neo Sans Pro"/>
                <w:i/>
                <w:iCs/>
                <w:color w:val="auto"/>
                <w:sz w:val="18"/>
                <w:szCs w:val="18"/>
                <w:lang w:val="pl-PL"/>
              </w:rPr>
            </w:pPr>
            <w:r w:rsidRPr="00202FDB">
              <w:rPr>
                <w:rFonts w:ascii="Neo Sans Pro" w:hAnsi="Neo Sans Pro"/>
                <w:i/>
                <w:iCs/>
                <w:color w:val="auto"/>
                <w:sz w:val="18"/>
                <w:szCs w:val="18"/>
                <w:lang w:val="pl-PL"/>
              </w:rPr>
              <w:t>{</w:t>
            </w:r>
            <w:r w:rsidR="00865260" w:rsidRPr="00202FDB">
              <w:rPr>
                <w:rFonts w:ascii="Neo Sans Pro" w:hAnsi="Neo Sans Pro"/>
                <w:i/>
                <w:iCs/>
                <w:color w:val="auto"/>
                <w:sz w:val="18"/>
                <w:szCs w:val="18"/>
                <w:lang w:val="pl-PL"/>
              </w:rPr>
              <w:t>Wniosek należy wypełnić komputerowo</w:t>
            </w:r>
            <w:r w:rsidRPr="00202FDB">
              <w:rPr>
                <w:rFonts w:ascii="Neo Sans Pro" w:hAnsi="Neo Sans Pro"/>
                <w:i/>
                <w:iCs/>
                <w:color w:val="auto"/>
                <w:sz w:val="18"/>
                <w:szCs w:val="18"/>
                <w:lang w:val="pl-PL"/>
              </w:rPr>
              <w:br/>
              <w:t>l</w:t>
            </w:r>
            <w:r w:rsidR="00865260" w:rsidRPr="00202FDB">
              <w:rPr>
                <w:rFonts w:ascii="Neo Sans Pro" w:hAnsi="Neo Sans Pro"/>
                <w:i/>
                <w:iCs/>
                <w:color w:val="auto"/>
                <w:sz w:val="18"/>
                <w:szCs w:val="18"/>
                <w:lang w:val="pl-PL"/>
              </w:rPr>
              <w:t>ub drukowanymi literami</w:t>
            </w:r>
            <w:r w:rsidRPr="00202FDB">
              <w:rPr>
                <w:rFonts w:ascii="Neo Sans Pro" w:hAnsi="Neo Sans Pro"/>
                <w:i/>
                <w:iCs/>
                <w:color w:val="auto"/>
                <w:sz w:val="18"/>
                <w:szCs w:val="18"/>
                <w:lang w:val="pl-PL"/>
              </w:rPr>
              <w:t>}</w:t>
            </w:r>
          </w:p>
        </w:tc>
        <w:tc>
          <w:tcPr>
            <w:tcW w:w="5040" w:type="dxa"/>
          </w:tcPr>
          <w:p w14:paraId="374D15D9" w14:textId="77777777" w:rsidR="00955710" w:rsidRPr="00C713D1" w:rsidRDefault="00955710" w:rsidP="00955710">
            <w:pPr>
              <w:spacing w:before="280"/>
              <w:jc w:val="right"/>
              <w:rPr>
                <w:rFonts w:ascii="Neo Sans Pro" w:hAnsi="Neo Sans Pro"/>
                <w:color w:val="auto"/>
                <w:lang w:val="pl-PL"/>
              </w:rPr>
            </w:pPr>
            <w:r w:rsidRPr="00C713D1">
              <w:rPr>
                <w:rFonts w:ascii="Neo Sans Pro" w:hAnsi="Neo Sans Pro"/>
                <w:b/>
                <w:color w:val="auto"/>
                <w:lang w:val="pl-PL"/>
              </w:rPr>
              <w:t>Miejski Urząd Pracy w Radomiu</w:t>
            </w:r>
            <w:r w:rsidRPr="00C713D1">
              <w:rPr>
                <w:rFonts w:ascii="Neo Sans Pro" w:hAnsi="Neo Sans Pro"/>
                <w:b/>
                <w:color w:val="auto"/>
                <w:lang w:val="pl-PL"/>
              </w:rPr>
              <w:br/>
              <w:t>ul. Żeromskiego 75a</w:t>
            </w:r>
            <w:r w:rsidRPr="00C713D1">
              <w:rPr>
                <w:rFonts w:ascii="Neo Sans Pro" w:hAnsi="Neo Sans Pro"/>
                <w:b/>
                <w:color w:val="auto"/>
                <w:lang w:val="pl-PL"/>
              </w:rPr>
              <w:br/>
              <w:t>26 - 600 Radom</w:t>
            </w:r>
          </w:p>
        </w:tc>
      </w:tr>
    </w:tbl>
    <w:p w14:paraId="35D9AE3F" w14:textId="125D10EB" w:rsidR="00A37763" w:rsidRDefault="00000000" w:rsidP="00075D76">
      <w:pPr>
        <w:spacing w:after="80" w:line="240" w:lineRule="auto"/>
        <w:jc w:val="center"/>
        <w:rPr>
          <w:rFonts w:ascii="Neo Sans Pro" w:hAnsi="Neo Sans Pro"/>
          <w:b/>
          <w:color w:val="auto"/>
          <w:sz w:val="24"/>
          <w:szCs w:val="24"/>
          <w:lang w:val="pl-PL"/>
        </w:rPr>
      </w:pPr>
      <w:r w:rsidRPr="00075D76">
        <w:rPr>
          <w:rFonts w:ascii="Neo Sans Pro" w:hAnsi="Neo Sans Pro"/>
          <w:b/>
          <w:color w:val="auto"/>
          <w:sz w:val="32"/>
          <w:szCs w:val="32"/>
          <w:lang w:val="pl-PL"/>
        </w:rPr>
        <w:t>WNIOSEK</w:t>
      </w:r>
      <w:r w:rsidRPr="00075D76">
        <w:rPr>
          <w:rFonts w:ascii="Neo Sans Pro" w:hAnsi="Neo Sans Pro"/>
          <w:b/>
          <w:color w:val="auto"/>
          <w:sz w:val="32"/>
          <w:szCs w:val="32"/>
          <w:lang w:val="pl-PL"/>
        </w:rPr>
        <w:br/>
      </w:r>
      <w:r w:rsidRPr="00075D76">
        <w:rPr>
          <w:rFonts w:ascii="Neo Sans Pro" w:hAnsi="Neo Sans Pro"/>
          <w:b/>
          <w:color w:val="auto"/>
          <w:sz w:val="24"/>
          <w:szCs w:val="24"/>
          <w:lang w:val="pl-PL"/>
        </w:rPr>
        <w:t>o dofinansowanie podjęcia działalności gospodarcze</w:t>
      </w:r>
      <w:r w:rsidR="00A37763" w:rsidRPr="00075D76">
        <w:rPr>
          <w:rFonts w:ascii="Neo Sans Pro" w:hAnsi="Neo Sans Pro"/>
          <w:b/>
          <w:color w:val="auto"/>
          <w:sz w:val="24"/>
          <w:szCs w:val="24"/>
          <w:lang w:val="pl-PL"/>
        </w:rPr>
        <w:t>j</w:t>
      </w:r>
    </w:p>
    <w:p w14:paraId="0ECFE4F3" w14:textId="01F986F7" w:rsidR="00075D76" w:rsidRPr="00075D76" w:rsidRDefault="00075D76" w:rsidP="00075D76">
      <w:pPr>
        <w:spacing w:after="80" w:line="240" w:lineRule="auto"/>
        <w:jc w:val="center"/>
        <w:rPr>
          <w:rFonts w:ascii="Neo Sans Pro" w:hAnsi="Neo Sans Pro"/>
          <w:b/>
          <w:color w:val="auto"/>
          <w:sz w:val="32"/>
          <w:szCs w:val="32"/>
          <w:lang w:val="pl-PL"/>
        </w:rPr>
      </w:pPr>
      <w:r w:rsidRPr="004913C3">
        <w:rPr>
          <w:rFonts w:ascii="Neo Sans Pro" w:hAnsi="Neo Sans Pro"/>
          <w:bCs/>
          <w:i/>
          <w:iCs/>
          <w:color w:val="auto"/>
          <w:szCs w:val="20"/>
          <w:lang w:val="pl-PL"/>
        </w:rPr>
        <w:t>w ramach projektu „Aktywizacja zawodowa osób bezrobotnych w m. Radom (III)” FEM 2021-2027 współfinansowanego ze środków EFS+</w:t>
      </w:r>
    </w:p>
    <w:p w14:paraId="17399CE3" w14:textId="77777777" w:rsidR="0098182B" w:rsidRPr="00416795" w:rsidRDefault="0098182B" w:rsidP="00075D76">
      <w:pPr>
        <w:spacing w:after="320"/>
        <w:rPr>
          <w:rFonts w:ascii="Neo Sans Pro" w:hAnsi="Neo Sans Pro"/>
          <w:b/>
          <w:color w:val="auto"/>
          <w:sz w:val="18"/>
          <w:szCs w:val="18"/>
          <w:lang w:val="pl-PL"/>
        </w:rPr>
      </w:pPr>
    </w:p>
    <w:p w14:paraId="7AFE76D5" w14:textId="6248A047" w:rsidR="00F764A6" w:rsidRPr="00416795" w:rsidRDefault="00A37763" w:rsidP="00075D76">
      <w:pPr>
        <w:spacing w:after="320"/>
        <w:rPr>
          <w:rFonts w:ascii="Neo Sans Pro" w:hAnsi="Neo Sans Pro"/>
          <w:b/>
          <w:color w:val="auto"/>
          <w:sz w:val="18"/>
          <w:szCs w:val="18"/>
          <w:lang w:val="pl-PL"/>
        </w:rPr>
      </w:pPr>
      <w:r w:rsidRPr="00416795">
        <w:rPr>
          <w:rFonts w:ascii="Neo Sans Pro" w:hAnsi="Neo Sans Pro"/>
          <w:b/>
          <w:color w:val="auto"/>
          <w:sz w:val="18"/>
          <w:szCs w:val="18"/>
          <w:lang w:val="pl-PL"/>
        </w:rPr>
        <w:t>Wnioskowana kwota dofinansowania: ________________</w:t>
      </w:r>
      <w:r w:rsidR="00075D76" w:rsidRPr="00416795">
        <w:rPr>
          <w:rFonts w:ascii="Neo Sans Pro" w:hAnsi="Neo Sans Pro"/>
          <w:b/>
          <w:color w:val="auto"/>
          <w:sz w:val="18"/>
          <w:szCs w:val="18"/>
          <w:lang w:val="pl-PL"/>
        </w:rPr>
        <w:t>________________</w:t>
      </w:r>
      <w:r w:rsidRPr="00416795">
        <w:rPr>
          <w:rFonts w:ascii="Neo Sans Pro" w:hAnsi="Neo Sans Pro"/>
          <w:b/>
          <w:color w:val="auto"/>
          <w:sz w:val="18"/>
          <w:szCs w:val="18"/>
          <w:lang w:val="pl-PL"/>
        </w:rPr>
        <w:t>________ PLN</w:t>
      </w:r>
    </w:p>
    <w:p w14:paraId="6F198AA9" w14:textId="117D3D81" w:rsidR="00F764A6" w:rsidRPr="00955710" w:rsidRDefault="004976EE" w:rsidP="0070300B">
      <w:pPr>
        <w:spacing w:after="320"/>
        <w:rPr>
          <w:rFonts w:ascii="Neo Sans Pro" w:hAnsi="Neo Sans Pro"/>
          <w:color w:val="auto"/>
          <w:sz w:val="18"/>
          <w:szCs w:val="18"/>
          <w:lang w:val="pl-PL"/>
        </w:rPr>
      </w:pPr>
      <w:r w:rsidRPr="00E73584">
        <w:rPr>
          <w:rFonts w:ascii="Neo Sans Pro" w:hAnsi="Neo Sans Pro"/>
          <w:b/>
          <w:color w:val="auto"/>
          <w:sz w:val="16"/>
          <w:szCs w:val="16"/>
          <w:lang w:val="pl-PL"/>
        </w:rPr>
        <w:t>Podstawa prawna:</w:t>
      </w:r>
      <w:r w:rsidRPr="00E73584">
        <w:rPr>
          <w:rFonts w:ascii="Neo Sans Pro" w:hAnsi="Neo Sans Pro"/>
          <w:b/>
          <w:color w:val="auto"/>
          <w:sz w:val="16"/>
          <w:szCs w:val="16"/>
          <w:lang w:val="pl-PL"/>
        </w:rPr>
        <w:br/>
      </w:r>
      <w:r w:rsidRPr="00E73584">
        <w:rPr>
          <w:rFonts w:ascii="Neo Sans Pro" w:hAnsi="Neo Sans Pro"/>
          <w:color w:val="auto"/>
          <w:sz w:val="16"/>
          <w:szCs w:val="16"/>
          <w:lang w:val="pl-PL"/>
        </w:rPr>
        <w:t xml:space="preserve">• Ustawa z dnia 20 marca 2025 r. o rynku pracy i służbach zatrudnienia (Dz. U. z 2025, poz. 620 z </w:t>
      </w:r>
      <w:proofErr w:type="spellStart"/>
      <w:r w:rsidRPr="00E73584">
        <w:rPr>
          <w:rFonts w:ascii="Neo Sans Pro" w:hAnsi="Neo Sans Pro"/>
          <w:color w:val="auto"/>
          <w:sz w:val="16"/>
          <w:szCs w:val="16"/>
          <w:lang w:val="pl-PL"/>
        </w:rPr>
        <w:t>późn</w:t>
      </w:r>
      <w:proofErr w:type="spellEnd"/>
      <w:r w:rsidRPr="00E73584">
        <w:rPr>
          <w:rFonts w:ascii="Neo Sans Pro" w:hAnsi="Neo Sans Pro"/>
          <w:color w:val="auto"/>
          <w:sz w:val="16"/>
          <w:szCs w:val="16"/>
          <w:lang w:val="pl-PL"/>
        </w:rPr>
        <w:t>. zm.)</w:t>
      </w:r>
      <w:r w:rsidRPr="00E73584">
        <w:rPr>
          <w:rFonts w:ascii="Neo Sans Pro" w:hAnsi="Neo Sans Pro"/>
          <w:color w:val="auto"/>
          <w:sz w:val="16"/>
          <w:szCs w:val="16"/>
          <w:lang w:val="pl-PL"/>
        </w:rPr>
        <w:br/>
        <w:t>• Rozporządzenie Ministra Rodziny, Pracy i Polityki Społecznej z dnia 21 lokalnie listopada 2025 r. w sprawie wniosków i realizacji umów o</w:t>
      </w:r>
      <w:r>
        <w:rPr>
          <w:rFonts w:ascii="Neo Sans Pro" w:hAnsi="Neo Sans Pro"/>
          <w:color w:val="auto"/>
          <w:sz w:val="16"/>
          <w:szCs w:val="16"/>
          <w:lang w:val="pl-PL"/>
        </w:rPr>
        <w:t> </w:t>
      </w:r>
      <w:r w:rsidRPr="00E73584">
        <w:rPr>
          <w:rFonts w:ascii="Neo Sans Pro" w:hAnsi="Neo Sans Pro"/>
          <w:color w:val="auto"/>
          <w:sz w:val="16"/>
          <w:szCs w:val="16"/>
          <w:lang w:val="pl-PL"/>
        </w:rPr>
        <w:t xml:space="preserve">dofinansowanie podjęcia działalności gospodarczej oraz o refundację kosztów wyposażenia lub doposażenia stanowiska pracy </w:t>
      </w:r>
      <w:r>
        <w:rPr>
          <w:rFonts w:ascii="Neo Sans Pro" w:hAnsi="Neo Sans Pro"/>
          <w:color w:val="auto"/>
          <w:sz w:val="16"/>
          <w:szCs w:val="16"/>
          <w:lang w:val="pl-PL"/>
        </w:rPr>
        <w:br/>
      </w:r>
      <w:r w:rsidRPr="00E73584">
        <w:rPr>
          <w:rFonts w:ascii="Neo Sans Pro" w:hAnsi="Neo Sans Pro"/>
          <w:color w:val="auto"/>
          <w:sz w:val="16"/>
          <w:szCs w:val="16"/>
          <w:lang w:val="pl-PL"/>
        </w:rPr>
        <w:t>(Dz. U. z 2025, poz. 1645)</w:t>
      </w:r>
      <w:r>
        <w:rPr>
          <w:rFonts w:ascii="Neo Sans Pro" w:hAnsi="Neo Sans Pro"/>
          <w:color w:val="auto"/>
          <w:sz w:val="16"/>
          <w:szCs w:val="16"/>
          <w:lang w:val="pl-PL"/>
        </w:rPr>
        <w:br/>
      </w:r>
      <w:r w:rsidRPr="00E73584">
        <w:rPr>
          <w:rFonts w:ascii="Neo Sans Pro" w:hAnsi="Neo Sans Pro"/>
          <w:b/>
          <w:color w:val="auto"/>
          <w:sz w:val="16"/>
          <w:szCs w:val="16"/>
          <w:lang w:val="pl-PL"/>
        </w:rPr>
        <w:t>INSTRUKCJA DO WNIOSKU:</w:t>
      </w:r>
      <w:r w:rsidRPr="00E73584">
        <w:rPr>
          <w:rFonts w:ascii="Neo Sans Pro" w:hAnsi="Neo Sans Pro"/>
          <w:b/>
          <w:color w:val="auto"/>
          <w:sz w:val="16"/>
          <w:szCs w:val="16"/>
          <w:lang w:val="pl-PL"/>
        </w:rPr>
        <w:br/>
      </w:r>
      <w:r w:rsidRPr="00E73584">
        <w:rPr>
          <w:rFonts w:ascii="Neo Sans Pro" w:hAnsi="Neo Sans Pro"/>
          <w:color w:val="auto"/>
          <w:sz w:val="16"/>
          <w:szCs w:val="16"/>
          <w:lang w:val="pl-PL"/>
        </w:rPr>
        <w:t>1. Każdy punkt wniosku powinien być wypełniony w sposób czytelny, a wszystkie wyznaczone pola uzupełnione. W rubrykach, które nie odnoszą się do wnioskodawcy należy wpisać „nie dotyczy”.</w:t>
      </w:r>
      <w:r w:rsidRPr="00E73584">
        <w:rPr>
          <w:rFonts w:ascii="Neo Sans Pro" w:hAnsi="Neo Sans Pro"/>
          <w:color w:val="auto"/>
          <w:sz w:val="16"/>
          <w:szCs w:val="16"/>
          <w:lang w:val="pl-PL"/>
        </w:rPr>
        <w:br/>
        <w:t>2. Dopuszczalne jest zwiększenie wierszy w opisach, tabelach, nie wolno jednak zmieniać treści i formy wniosku.</w:t>
      </w:r>
      <w:r w:rsidRPr="00E73584">
        <w:rPr>
          <w:rFonts w:ascii="Neo Sans Pro" w:hAnsi="Neo Sans Pro"/>
          <w:color w:val="auto"/>
          <w:sz w:val="16"/>
          <w:szCs w:val="16"/>
          <w:lang w:val="pl-PL"/>
        </w:rPr>
        <w:br/>
        <w:t>3. Wszelkich poprawek należy dokonywać poprzez skreślenie, poprawienie i ich własnoręczne zaparafowanie.</w:t>
      </w:r>
      <w:r w:rsidRPr="00E73584">
        <w:rPr>
          <w:rFonts w:ascii="Neo Sans Pro" w:hAnsi="Neo Sans Pro"/>
          <w:color w:val="auto"/>
          <w:sz w:val="16"/>
          <w:szCs w:val="16"/>
          <w:lang w:val="pl-PL"/>
        </w:rPr>
        <w:br/>
        <w:t>4. Wszelkie wydatki związane z planowanym podjęciem działalności dokonane przed otrzymaniem dofinansowania są ponoszone na własne ryzyko.</w:t>
      </w:r>
      <w:r w:rsidRPr="00E73584">
        <w:rPr>
          <w:rFonts w:ascii="Neo Sans Pro" w:hAnsi="Neo Sans Pro"/>
          <w:color w:val="auto"/>
          <w:sz w:val="16"/>
          <w:szCs w:val="16"/>
          <w:lang w:val="pl-PL"/>
        </w:rPr>
        <w:br/>
        <w:t>5. Działalność gospodarcza nie może być zgłoszona w CEIDG przed podpisaniem umowy i uzyskaniem dofinansowania.</w:t>
      </w:r>
      <w:r w:rsidRPr="00E73584">
        <w:rPr>
          <w:rFonts w:ascii="Neo Sans Pro" w:hAnsi="Neo Sans Pro"/>
          <w:color w:val="auto"/>
          <w:sz w:val="16"/>
          <w:szCs w:val="16"/>
          <w:lang w:val="pl-PL"/>
        </w:rPr>
        <w:br/>
        <w:t>6. Złożenie wniosku nie gwarantuje przyznania środków. Od negatywnie rozpatrzonych wniosków nie przysługuje odwołanie</w:t>
      </w:r>
      <w:r w:rsidRPr="004976EE">
        <w:rPr>
          <w:rFonts w:ascii="Neo Sans Pro" w:hAnsi="Neo Sans Pro"/>
          <w:b/>
          <w:bCs/>
          <w:color w:val="auto"/>
          <w:sz w:val="16"/>
          <w:szCs w:val="16"/>
          <w:lang w:val="pl-PL"/>
        </w:rPr>
        <w:t>.</w:t>
      </w:r>
      <w:r w:rsidRPr="004976EE">
        <w:rPr>
          <w:rFonts w:ascii="Neo Sans Pro" w:hAnsi="Neo Sans Pro"/>
          <w:b/>
          <w:bCs/>
          <w:color w:val="auto"/>
          <w:sz w:val="16"/>
          <w:szCs w:val="16"/>
          <w:lang w:val="pl-PL"/>
        </w:rPr>
        <w:br/>
        <w:t>WAŻNE!</w:t>
      </w:r>
      <w:r>
        <w:rPr>
          <w:rFonts w:ascii="Neo Sans Pro" w:hAnsi="Neo Sans Pro"/>
          <w:color w:val="auto"/>
          <w:sz w:val="16"/>
          <w:szCs w:val="16"/>
          <w:lang w:val="pl-PL"/>
        </w:rPr>
        <w:br/>
      </w:r>
      <w:r w:rsidRPr="00E73584">
        <w:rPr>
          <w:rFonts w:ascii="Neo Sans Pro" w:hAnsi="Neo Sans Pro"/>
          <w:color w:val="auto"/>
          <w:sz w:val="16"/>
          <w:szCs w:val="16"/>
          <w:lang w:val="pl-PL"/>
        </w:rPr>
        <w:t xml:space="preserve">W ramach </w:t>
      </w:r>
      <w:r w:rsidR="0070300B">
        <w:rPr>
          <w:rFonts w:ascii="Neo Sans Pro" w:hAnsi="Neo Sans Pro"/>
          <w:color w:val="auto"/>
          <w:sz w:val="16"/>
          <w:szCs w:val="16"/>
          <w:lang w:val="pl-PL"/>
        </w:rPr>
        <w:t>projektu o dofinansowanie</w:t>
      </w:r>
      <w:r w:rsidRPr="00E73584">
        <w:rPr>
          <w:rFonts w:ascii="Neo Sans Pro" w:hAnsi="Neo Sans Pro"/>
          <w:color w:val="auto"/>
          <w:sz w:val="16"/>
          <w:szCs w:val="16"/>
          <w:lang w:val="pl-PL"/>
        </w:rPr>
        <w:t xml:space="preserve"> może </w:t>
      </w:r>
      <w:r w:rsidR="0070300B">
        <w:rPr>
          <w:rFonts w:ascii="Neo Sans Pro" w:hAnsi="Neo Sans Pro"/>
          <w:color w:val="auto"/>
          <w:sz w:val="16"/>
          <w:szCs w:val="16"/>
          <w:lang w:val="pl-PL"/>
        </w:rPr>
        <w:t>ubiegać się</w:t>
      </w:r>
      <w:r w:rsidRPr="00E73584">
        <w:rPr>
          <w:rFonts w:ascii="Neo Sans Pro" w:hAnsi="Neo Sans Pro"/>
          <w:color w:val="auto"/>
          <w:sz w:val="16"/>
          <w:szCs w:val="16"/>
          <w:lang w:val="pl-PL"/>
        </w:rPr>
        <w:t xml:space="preserve"> osoba bezrobotna, która spełnia co najmniej jeden z wymienionych warunków: długotrwale bezrobotna </w:t>
      </w:r>
      <w:r w:rsidRPr="00E73584">
        <w:rPr>
          <w:rFonts w:ascii="Neo Sans Pro" w:hAnsi="Neo Sans Pro"/>
          <w:i/>
          <w:iCs/>
          <w:color w:val="auto"/>
          <w:sz w:val="16"/>
          <w:szCs w:val="16"/>
          <w:lang w:val="pl-PL"/>
        </w:rPr>
        <w:t>(zarejestrowana co najmniej 12 miesięcy)</w:t>
      </w:r>
      <w:r w:rsidRPr="00E73584">
        <w:rPr>
          <w:rFonts w:ascii="Neo Sans Pro" w:hAnsi="Neo Sans Pro"/>
          <w:color w:val="auto"/>
          <w:sz w:val="16"/>
          <w:szCs w:val="16"/>
          <w:lang w:val="pl-PL"/>
        </w:rPr>
        <w:t xml:space="preserve">; w wieku poniżej 30 lat; posiadająca orzeczenie o niepełnosprawności; ukończyła 50 lat; posiadająca wykształcenie max. średnie; kobieta; migranci </w:t>
      </w:r>
      <w:r w:rsidRPr="00E73584">
        <w:rPr>
          <w:rFonts w:ascii="Neo Sans Pro" w:hAnsi="Neo Sans Pro"/>
          <w:i/>
          <w:iCs/>
          <w:color w:val="auto"/>
          <w:sz w:val="16"/>
          <w:szCs w:val="16"/>
          <w:lang w:val="pl-PL"/>
        </w:rPr>
        <w:t>(w rozumieniu art. 1 ust. 3 pkt 2-3 Ustawy o rynku pracy i służbach zatrudnienia).</w:t>
      </w:r>
      <w:r w:rsidR="0070300B">
        <w:rPr>
          <w:rFonts w:ascii="Neo Sans Pro" w:hAnsi="Neo Sans Pro"/>
          <w:i/>
          <w:iCs/>
          <w:color w:val="auto"/>
          <w:sz w:val="16"/>
          <w:szCs w:val="16"/>
          <w:lang w:val="pl-PL"/>
        </w:rPr>
        <w:br/>
      </w:r>
      <w:r w:rsidRPr="00955710">
        <w:rPr>
          <w:rFonts w:ascii="Neo Sans Pro" w:hAnsi="Neo Sans Pro"/>
          <w:b/>
          <w:color w:val="auto"/>
          <w:sz w:val="18"/>
          <w:szCs w:val="18"/>
          <w:lang w:val="pl-PL"/>
        </w:rPr>
        <w:t>SEKCJA A: DANE WNIOSKODAWCY</w:t>
      </w:r>
      <w:r w:rsidR="0070300B">
        <w:rPr>
          <w:rFonts w:ascii="Neo Sans Pro" w:hAnsi="Neo Sans Pro"/>
          <w:b/>
          <w:color w:val="auto"/>
          <w:sz w:val="18"/>
          <w:szCs w:val="18"/>
          <w:lang w:val="pl-PL"/>
        </w:rPr>
        <w:br/>
      </w:r>
      <w:r w:rsidRPr="00955710">
        <w:rPr>
          <w:rFonts w:ascii="Neo Sans Pro" w:hAnsi="Neo Sans Pro"/>
          <w:b/>
          <w:color w:val="auto"/>
          <w:sz w:val="18"/>
          <w:szCs w:val="18"/>
          <w:lang w:val="pl-PL"/>
        </w:rPr>
        <w:t>A-1 Informacje Podstawowe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040"/>
        <w:gridCol w:w="5040"/>
      </w:tblGrid>
      <w:tr w:rsidR="00F764A6" w:rsidRPr="00955710" w14:paraId="3E12A754" w14:textId="77777777" w:rsidTr="00F23F2E">
        <w:trPr>
          <w:jc w:val="center"/>
        </w:trPr>
        <w:tc>
          <w:tcPr>
            <w:tcW w:w="5040" w:type="dxa"/>
            <w:shd w:val="clear" w:color="auto" w:fill="F2F5F8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41E96BC8" w14:textId="77777777" w:rsidR="00F764A6" w:rsidRPr="00955710" w:rsidRDefault="00000000">
            <w:pPr>
              <w:rPr>
                <w:rFonts w:ascii="Neo Sans Pro" w:hAnsi="Neo Sans Pro"/>
                <w:color w:val="auto"/>
                <w:sz w:val="18"/>
                <w:szCs w:val="18"/>
              </w:rPr>
            </w:pPr>
            <w:r w:rsidRPr="00955710">
              <w:rPr>
                <w:rFonts w:ascii="Neo Sans Pro" w:hAnsi="Neo Sans Pro"/>
                <w:b/>
                <w:color w:val="auto"/>
                <w:sz w:val="18"/>
                <w:szCs w:val="18"/>
              </w:rPr>
              <w:t xml:space="preserve">1. </w:t>
            </w:r>
            <w:proofErr w:type="spellStart"/>
            <w:r w:rsidRPr="00955710">
              <w:rPr>
                <w:rFonts w:ascii="Neo Sans Pro" w:hAnsi="Neo Sans Pro"/>
                <w:b/>
                <w:color w:val="auto"/>
                <w:sz w:val="18"/>
                <w:szCs w:val="18"/>
              </w:rPr>
              <w:t>Imię</w:t>
            </w:r>
            <w:proofErr w:type="spellEnd"/>
            <w:r w:rsidRPr="00955710">
              <w:rPr>
                <w:rFonts w:ascii="Neo Sans Pro" w:hAnsi="Neo Sans Pro"/>
                <w:b/>
                <w:color w:val="auto"/>
                <w:sz w:val="18"/>
                <w:szCs w:val="18"/>
              </w:rPr>
              <w:t xml:space="preserve"> i </w:t>
            </w:r>
            <w:proofErr w:type="spellStart"/>
            <w:r w:rsidRPr="00955710">
              <w:rPr>
                <w:rFonts w:ascii="Neo Sans Pro" w:hAnsi="Neo Sans Pro"/>
                <w:b/>
                <w:color w:val="auto"/>
                <w:sz w:val="18"/>
                <w:szCs w:val="18"/>
              </w:rPr>
              <w:t>Nazwisko</w:t>
            </w:r>
            <w:proofErr w:type="spellEnd"/>
          </w:p>
        </w:tc>
        <w:tc>
          <w:tcPr>
            <w:tcW w:w="5040" w:type="dxa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32D8B132" w14:textId="77777777" w:rsidR="00F764A6" w:rsidRPr="00955710" w:rsidRDefault="00F764A6">
            <w:pPr>
              <w:rPr>
                <w:rFonts w:ascii="Neo Sans Pro" w:hAnsi="Neo Sans Pro"/>
                <w:color w:val="auto"/>
                <w:sz w:val="18"/>
                <w:szCs w:val="18"/>
              </w:rPr>
            </w:pPr>
          </w:p>
        </w:tc>
      </w:tr>
      <w:tr w:rsidR="00F764A6" w:rsidRPr="00955710" w14:paraId="0F83F2E9" w14:textId="77777777" w:rsidTr="00F23F2E">
        <w:trPr>
          <w:jc w:val="center"/>
        </w:trPr>
        <w:tc>
          <w:tcPr>
            <w:tcW w:w="5040" w:type="dxa"/>
            <w:shd w:val="clear" w:color="auto" w:fill="F2F5F8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6CAA0506" w14:textId="77777777" w:rsidR="00F764A6" w:rsidRPr="00955710" w:rsidRDefault="00000000">
            <w:pPr>
              <w:rPr>
                <w:rFonts w:ascii="Neo Sans Pro" w:hAnsi="Neo Sans Pro"/>
                <w:color w:val="auto"/>
                <w:sz w:val="18"/>
                <w:szCs w:val="18"/>
              </w:rPr>
            </w:pPr>
            <w:r w:rsidRPr="00955710">
              <w:rPr>
                <w:rFonts w:ascii="Neo Sans Pro" w:hAnsi="Neo Sans Pro"/>
                <w:b/>
                <w:color w:val="auto"/>
                <w:sz w:val="18"/>
                <w:szCs w:val="18"/>
              </w:rPr>
              <w:t>2. PESEL</w:t>
            </w:r>
          </w:p>
        </w:tc>
        <w:tc>
          <w:tcPr>
            <w:tcW w:w="5040" w:type="dxa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518FAA45" w14:textId="77777777" w:rsidR="00F764A6" w:rsidRPr="00955710" w:rsidRDefault="00F764A6">
            <w:pPr>
              <w:rPr>
                <w:rFonts w:ascii="Neo Sans Pro" w:hAnsi="Neo Sans Pro"/>
                <w:color w:val="auto"/>
                <w:sz w:val="18"/>
                <w:szCs w:val="18"/>
              </w:rPr>
            </w:pPr>
          </w:p>
        </w:tc>
      </w:tr>
      <w:tr w:rsidR="00F764A6" w:rsidRPr="00202FDB" w14:paraId="4EBE3A21" w14:textId="77777777" w:rsidTr="00F23F2E">
        <w:trPr>
          <w:jc w:val="center"/>
        </w:trPr>
        <w:tc>
          <w:tcPr>
            <w:tcW w:w="5040" w:type="dxa"/>
            <w:shd w:val="clear" w:color="auto" w:fill="F2F5F8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540A7FF4" w14:textId="77777777" w:rsidR="00F764A6" w:rsidRPr="00955710" w:rsidRDefault="00000000">
            <w:pPr>
              <w:rPr>
                <w:rFonts w:ascii="Neo Sans Pro" w:hAnsi="Neo Sans Pro"/>
                <w:color w:val="auto"/>
                <w:sz w:val="18"/>
                <w:szCs w:val="18"/>
                <w:lang w:val="pl-PL"/>
              </w:rPr>
            </w:pPr>
            <w:r w:rsidRPr="00955710">
              <w:rPr>
                <w:rFonts w:ascii="Neo Sans Pro" w:hAnsi="Neo Sans Pro"/>
                <w:b/>
                <w:color w:val="auto"/>
                <w:sz w:val="18"/>
                <w:szCs w:val="18"/>
                <w:lang w:val="pl-PL"/>
              </w:rPr>
              <w:t>3. Seria i nr dokumentu tożsamości</w:t>
            </w:r>
            <w:r w:rsidRPr="00955710">
              <w:rPr>
                <w:rFonts w:ascii="Neo Sans Pro" w:hAnsi="Neo Sans Pro"/>
                <w:b/>
                <w:color w:val="auto"/>
                <w:sz w:val="18"/>
                <w:szCs w:val="18"/>
                <w:lang w:val="pl-PL"/>
              </w:rPr>
              <w:br/>
            </w:r>
            <w:r w:rsidRPr="00C468CF">
              <w:rPr>
                <w:rFonts w:ascii="Neo Sans Pro" w:hAnsi="Neo Sans Pro"/>
                <w:bCs/>
                <w:i/>
                <w:iCs/>
                <w:color w:val="auto"/>
                <w:sz w:val="18"/>
                <w:szCs w:val="18"/>
                <w:lang w:val="pl-PL"/>
              </w:rPr>
              <w:t>(w przypadku braku PESEL)</w:t>
            </w:r>
          </w:p>
        </w:tc>
        <w:tc>
          <w:tcPr>
            <w:tcW w:w="5040" w:type="dxa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31DB8D08" w14:textId="77777777" w:rsidR="00F764A6" w:rsidRPr="00955710" w:rsidRDefault="00F764A6">
            <w:pPr>
              <w:rPr>
                <w:rFonts w:ascii="Neo Sans Pro" w:hAnsi="Neo Sans Pro"/>
                <w:color w:val="auto"/>
                <w:sz w:val="18"/>
                <w:szCs w:val="18"/>
                <w:lang w:val="pl-PL"/>
              </w:rPr>
            </w:pPr>
          </w:p>
        </w:tc>
      </w:tr>
      <w:tr w:rsidR="00F764A6" w:rsidRPr="00955710" w14:paraId="779A410C" w14:textId="77777777" w:rsidTr="00F23F2E">
        <w:trPr>
          <w:trHeight w:val="882"/>
          <w:jc w:val="center"/>
        </w:trPr>
        <w:tc>
          <w:tcPr>
            <w:tcW w:w="5040" w:type="dxa"/>
            <w:shd w:val="clear" w:color="auto" w:fill="F2F5F8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72C8F61A" w14:textId="77777777" w:rsidR="00F764A6" w:rsidRPr="00955710" w:rsidRDefault="00000000">
            <w:pPr>
              <w:rPr>
                <w:rFonts w:ascii="Neo Sans Pro" w:hAnsi="Neo Sans Pro"/>
                <w:color w:val="auto"/>
                <w:sz w:val="18"/>
                <w:szCs w:val="18"/>
              </w:rPr>
            </w:pPr>
            <w:r w:rsidRPr="00955710">
              <w:rPr>
                <w:rFonts w:ascii="Neo Sans Pro" w:hAnsi="Neo Sans Pro"/>
                <w:b/>
                <w:color w:val="auto"/>
                <w:sz w:val="18"/>
                <w:szCs w:val="18"/>
              </w:rPr>
              <w:lastRenderedPageBreak/>
              <w:t xml:space="preserve">4. Adres </w:t>
            </w:r>
            <w:proofErr w:type="spellStart"/>
            <w:r w:rsidRPr="00955710">
              <w:rPr>
                <w:rFonts w:ascii="Neo Sans Pro" w:hAnsi="Neo Sans Pro"/>
                <w:b/>
                <w:color w:val="auto"/>
                <w:sz w:val="18"/>
                <w:szCs w:val="18"/>
              </w:rPr>
              <w:t>zamieszkania</w:t>
            </w:r>
            <w:proofErr w:type="spellEnd"/>
          </w:p>
        </w:tc>
        <w:tc>
          <w:tcPr>
            <w:tcW w:w="5040" w:type="dxa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229635CA" w14:textId="77777777" w:rsidR="00F764A6" w:rsidRPr="00955710" w:rsidRDefault="00F764A6">
            <w:pPr>
              <w:rPr>
                <w:rFonts w:ascii="Neo Sans Pro" w:hAnsi="Neo Sans Pro"/>
                <w:color w:val="auto"/>
                <w:sz w:val="18"/>
                <w:szCs w:val="18"/>
              </w:rPr>
            </w:pPr>
          </w:p>
        </w:tc>
      </w:tr>
      <w:tr w:rsidR="00F764A6" w:rsidRPr="00955710" w14:paraId="665C102D" w14:textId="77777777" w:rsidTr="00F23F2E">
        <w:trPr>
          <w:trHeight w:val="826"/>
          <w:jc w:val="center"/>
        </w:trPr>
        <w:tc>
          <w:tcPr>
            <w:tcW w:w="5040" w:type="dxa"/>
            <w:shd w:val="clear" w:color="auto" w:fill="F2F5F8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73BE722D" w14:textId="77777777" w:rsidR="00F764A6" w:rsidRPr="00955710" w:rsidRDefault="00000000">
            <w:pPr>
              <w:rPr>
                <w:rFonts w:ascii="Neo Sans Pro" w:hAnsi="Neo Sans Pro"/>
                <w:color w:val="auto"/>
                <w:sz w:val="18"/>
                <w:szCs w:val="18"/>
              </w:rPr>
            </w:pPr>
            <w:r w:rsidRPr="00955710">
              <w:rPr>
                <w:rFonts w:ascii="Neo Sans Pro" w:hAnsi="Neo Sans Pro"/>
                <w:b/>
                <w:color w:val="auto"/>
                <w:sz w:val="18"/>
                <w:szCs w:val="18"/>
              </w:rPr>
              <w:t xml:space="preserve">5. Adres do </w:t>
            </w:r>
            <w:proofErr w:type="spellStart"/>
            <w:r w:rsidRPr="00955710">
              <w:rPr>
                <w:rFonts w:ascii="Neo Sans Pro" w:hAnsi="Neo Sans Pro"/>
                <w:b/>
                <w:color w:val="auto"/>
                <w:sz w:val="18"/>
                <w:szCs w:val="18"/>
              </w:rPr>
              <w:t>korespondencji</w:t>
            </w:r>
            <w:proofErr w:type="spellEnd"/>
          </w:p>
        </w:tc>
        <w:tc>
          <w:tcPr>
            <w:tcW w:w="5040" w:type="dxa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6C2F1C42" w14:textId="77777777" w:rsidR="00F764A6" w:rsidRPr="00955710" w:rsidRDefault="00F764A6">
            <w:pPr>
              <w:rPr>
                <w:rFonts w:ascii="Neo Sans Pro" w:hAnsi="Neo Sans Pro"/>
                <w:color w:val="auto"/>
                <w:sz w:val="18"/>
                <w:szCs w:val="18"/>
              </w:rPr>
            </w:pPr>
          </w:p>
        </w:tc>
      </w:tr>
      <w:tr w:rsidR="00F764A6" w:rsidRPr="00202FDB" w14:paraId="2ECDE68A" w14:textId="77777777" w:rsidTr="00F23F2E">
        <w:trPr>
          <w:jc w:val="center"/>
        </w:trPr>
        <w:tc>
          <w:tcPr>
            <w:tcW w:w="5040" w:type="dxa"/>
            <w:shd w:val="clear" w:color="auto" w:fill="F2F5F8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74E58674" w14:textId="3E2DD9BD" w:rsidR="00F764A6" w:rsidRPr="00955710" w:rsidRDefault="00000000">
            <w:pPr>
              <w:rPr>
                <w:rFonts w:ascii="Neo Sans Pro" w:hAnsi="Neo Sans Pro"/>
                <w:color w:val="auto"/>
                <w:sz w:val="18"/>
                <w:szCs w:val="18"/>
                <w:lang w:val="pl-PL"/>
              </w:rPr>
            </w:pPr>
            <w:r w:rsidRPr="00955710">
              <w:rPr>
                <w:rFonts w:ascii="Neo Sans Pro" w:hAnsi="Neo Sans Pro"/>
                <w:b/>
                <w:color w:val="auto"/>
                <w:sz w:val="18"/>
                <w:szCs w:val="18"/>
                <w:lang w:val="pl-PL"/>
              </w:rPr>
              <w:t>6. Adres do doręczeń elektr</w:t>
            </w:r>
            <w:r w:rsidR="00955710">
              <w:rPr>
                <w:rFonts w:ascii="Neo Sans Pro" w:hAnsi="Neo Sans Pro"/>
                <w:b/>
                <w:color w:val="auto"/>
                <w:sz w:val="18"/>
                <w:szCs w:val="18"/>
                <w:lang w:val="pl-PL"/>
              </w:rPr>
              <w:t>onicznych</w:t>
            </w:r>
            <w:r w:rsidRPr="00955710">
              <w:rPr>
                <w:rFonts w:ascii="Neo Sans Pro" w:hAnsi="Neo Sans Pro"/>
                <w:b/>
                <w:color w:val="auto"/>
                <w:sz w:val="18"/>
                <w:szCs w:val="18"/>
                <w:lang w:val="pl-PL"/>
              </w:rPr>
              <w:t xml:space="preserve"> (AE)</w:t>
            </w:r>
          </w:p>
        </w:tc>
        <w:tc>
          <w:tcPr>
            <w:tcW w:w="5040" w:type="dxa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246416DD" w14:textId="77777777" w:rsidR="00F764A6" w:rsidRPr="00955710" w:rsidRDefault="00F764A6">
            <w:pPr>
              <w:rPr>
                <w:rFonts w:ascii="Neo Sans Pro" w:hAnsi="Neo Sans Pro"/>
                <w:color w:val="auto"/>
                <w:sz w:val="18"/>
                <w:szCs w:val="18"/>
                <w:lang w:val="pl-PL"/>
              </w:rPr>
            </w:pPr>
          </w:p>
        </w:tc>
      </w:tr>
      <w:tr w:rsidR="00F764A6" w:rsidRPr="00202FDB" w14:paraId="56DAE00C" w14:textId="77777777" w:rsidTr="00F23F2E">
        <w:trPr>
          <w:trHeight w:val="1472"/>
          <w:jc w:val="center"/>
        </w:trPr>
        <w:tc>
          <w:tcPr>
            <w:tcW w:w="5040" w:type="dxa"/>
            <w:shd w:val="clear" w:color="auto" w:fill="F2F5F8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2C121633" w14:textId="77777777" w:rsidR="00F764A6" w:rsidRPr="00955710" w:rsidRDefault="00000000">
            <w:pPr>
              <w:rPr>
                <w:rFonts w:ascii="Neo Sans Pro" w:hAnsi="Neo Sans Pro"/>
                <w:color w:val="auto"/>
                <w:sz w:val="18"/>
                <w:szCs w:val="18"/>
              </w:rPr>
            </w:pPr>
            <w:r w:rsidRPr="00955710">
              <w:rPr>
                <w:rFonts w:ascii="Neo Sans Pro" w:hAnsi="Neo Sans Pro"/>
                <w:b/>
                <w:color w:val="auto"/>
                <w:sz w:val="18"/>
                <w:szCs w:val="18"/>
              </w:rPr>
              <w:t xml:space="preserve">7. </w:t>
            </w:r>
            <w:proofErr w:type="spellStart"/>
            <w:r w:rsidRPr="00955710">
              <w:rPr>
                <w:rFonts w:ascii="Neo Sans Pro" w:hAnsi="Neo Sans Pro"/>
                <w:b/>
                <w:color w:val="auto"/>
                <w:sz w:val="18"/>
                <w:szCs w:val="18"/>
              </w:rPr>
              <w:t>Numer</w:t>
            </w:r>
            <w:proofErr w:type="spellEnd"/>
            <w:r w:rsidRPr="00955710">
              <w:rPr>
                <w:rFonts w:ascii="Neo Sans Pro" w:hAnsi="Neo Sans Pro"/>
                <w:b/>
                <w:color w:val="auto"/>
                <w:sz w:val="18"/>
                <w:szCs w:val="18"/>
              </w:rPr>
              <w:t xml:space="preserve"> </w:t>
            </w:r>
            <w:proofErr w:type="spellStart"/>
            <w:r w:rsidRPr="00955710">
              <w:rPr>
                <w:rFonts w:ascii="Neo Sans Pro" w:hAnsi="Neo Sans Pro"/>
                <w:b/>
                <w:color w:val="auto"/>
                <w:sz w:val="18"/>
                <w:szCs w:val="18"/>
              </w:rPr>
              <w:t>telefonu</w:t>
            </w:r>
            <w:proofErr w:type="spellEnd"/>
            <w:r w:rsidRPr="00955710">
              <w:rPr>
                <w:rFonts w:ascii="Neo Sans Pro" w:hAnsi="Neo Sans Pro"/>
                <w:b/>
                <w:color w:val="auto"/>
                <w:sz w:val="18"/>
                <w:szCs w:val="18"/>
              </w:rPr>
              <w:t xml:space="preserve"> / E-mail</w:t>
            </w:r>
          </w:p>
        </w:tc>
        <w:tc>
          <w:tcPr>
            <w:tcW w:w="5040" w:type="dxa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069749E4" w14:textId="77777777" w:rsidR="00C468CF" w:rsidRDefault="00000000">
            <w:pPr>
              <w:rPr>
                <w:rFonts w:ascii="Segoe UI Symbol" w:hAnsi="Segoe UI Symbol" w:cs="Segoe UI Symbol"/>
                <w:i/>
                <w:color w:val="auto"/>
                <w:sz w:val="18"/>
                <w:szCs w:val="18"/>
                <w:lang w:val="pl-PL"/>
              </w:rPr>
            </w:pPr>
            <w:r w:rsidRPr="00955710">
              <w:rPr>
                <w:rFonts w:ascii="Neo Sans Pro" w:hAnsi="Neo Sans Pro"/>
                <w:color w:val="auto"/>
                <w:sz w:val="18"/>
                <w:szCs w:val="18"/>
                <w:lang w:val="pl-PL"/>
              </w:rPr>
              <w:br/>
            </w:r>
            <w:r w:rsidRPr="00955710">
              <w:rPr>
                <w:rFonts w:ascii="Neo Sans Pro" w:hAnsi="Neo Sans Pro"/>
                <w:color w:val="auto"/>
                <w:sz w:val="18"/>
                <w:szCs w:val="18"/>
                <w:lang w:val="pl-PL"/>
              </w:rPr>
              <w:br/>
            </w:r>
          </w:p>
          <w:p w14:paraId="4CEA62BE" w14:textId="71FF5336" w:rsidR="00F764A6" w:rsidRPr="00955710" w:rsidRDefault="00C468CF">
            <w:pPr>
              <w:rPr>
                <w:rFonts w:ascii="Neo Sans Pro" w:hAnsi="Neo Sans Pro"/>
                <w:color w:val="auto"/>
                <w:sz w:val="18"/>
                <w:szCs w:val="18"/>
                <w:lang w:val="pl-PL"/>
              </w:rPr>
            </w:pPr>
            <w:proofErr w:type="gramStart"/>
            <w:r>
              <w:rPr>
                <w:rFonts w:ascii="Neo Sans Pro" w:hAnsi="Neo Sans Pro"/>
                <w:i/>
                <w:color w:val="auto"/>
                <w:sz w:val="18"/>
                <w:szCs w:val="18"/>
                <w:lang w:val="pl-PL"/>
              </w:rPr>
              <w:t>[  ]</w:t>
            </w:r>
            <w:proofErr w:type="gramEnd"/>
            <w:r w:rsidRPr="00955710">
              <w:rPr>
                <w:rFonts w:ascii="Neo Sans Pro" w:hAnsi="Neo Sans Pro"/>
                <w:i/>
                <w:color w:val="auto"/>
                <w:sz w:val="18"/>
                <w:szCs w:val="18"/>
                <w:lang w:val="pl-PL"/>
              </w:rPr>
              <w:t xml:space="preserve"> wyrażam zgodę na prowadzenie korespondencji za pomocą poczty elektronicznej</w:t>
            </w:r>
          </w:p>
        </w:tc>
      </w:tr>
    </w:tbl>
    <w:p w14:paraId="14225B12" w14:textId="7734BDFD" w:rsidR="00942ECF" w:rsidRDefault="00942ECF">
      <w:pPr>
        <w:keepNext/>
        <w:spacing w:before="280" w:after="120"/>
        <w:rPr>
          <w:rFonts w:ascii="Neo Sans Pro" w:hAnsi="Neo Sans Pro"/>
          <w:b/>
          <w:color w:val="auto"/>
          <w:sz w:val="18"/>
          <w:szCs w:val="18"/>
          <w:lang w:val="pl-PL"/>
        </w:rPr>
      </w:pPr>
      <w:r>
        <w:rPr>
          <w:rFonts w:ascii="Neo Sans Pro" w:hAnsi="Neo Sans Pro"/>
          <w:b/>
          <w:color w:val="auto"/>
          <w:sz w:val="18"/>
          <w:szCs w:val="18"/>
          <w:lang w:val="pl-PL"/>
        </w:rPr>
        <w:t>8. Numer rachunku bankowego:</w:t>
      </w:r>
    </w:p>
    <w:tbl>
      <w:tblPr>
        <w:tblStyle w:val="Tabela-Siatka"/>
        <w:tblW w:w="0" w:type="auto"/>
        <w:tblInd w:w="38" w:type="dxa"/>
        <w:tblLook w:val="04A0" w:firstRow="1" w:lastRow="0" w:firstColumn="1" w:lastColumn="0" w:noHBand="0" w:noVBand="1"/>
      </w:tblPr>
      <w:tblGrid>
        <w:gridCol w:w="393"/>
        <w:gridCol w:w="393"/>
        <w:gridCol w:w="393"/>
        <w:gridCol w:w="393"/>
        <w:gridCol w:w="393"/>
        <w:gridCol w:w="393"/>
        <w:gridCol w:w="393"/>
        <w:gridCol w:w="393"/>
        <w:gridCol w:w="393"/>
        <w:gridCol w:w="393"/>
        <w:gridCol w:w="393"/>
        <w:gridCol w:w="393"/>
        <w:gridCol w:w="394"/>
        <w:gridCol w:w="393"/>
        <w:gridCol w:w="393"/>
        <w:gridCol w:w="393"/>
        <w:gridCol w:w="393"/>
        <w:gridCol w:w="393"/>
        <w:gridCol w:w="393"/>
        <w:gridCol w:w="393"/>
        <w:gridCol w:w="393"/>
        <w:gridCol w:w="393"/>
        <w:gridCol w:w="393"/>
        <w:gridCol w:w="393"/>
        <w:gridCol w:w="393"/>
        <w:gridCol w:w="394"/>
      </w:tblGrid>
      <w:tr w:rsidR="00F23F2E" w14:paraId="6CB1AE9E" w14:textId="77777777" w:rsidTr="0096539E">
        <w:tc>
          <w:tcPr>
            <w:tcW w:w="393" w:type="dxa"/>
          </w:tcPr>
          <w:p w14:paraId="7648B830" w14:textId="77777777" w:rsidR="00F23F2E" w:rsidRDefault="00F23F2E">
            <w:pPr>
              <w:keepNext/>
              <w:spacing w:before="280" w:after="120"/>
              <w:rPr>
                <w:rFonts w:ascii="Neo Sans Pro" w:hAnsi="Neo Sans Pro"/>
                <w:b/>
                <w:color w:val="auto"/>
                <w:sz w:val="18"/>
                <w:szCs w:val="18"/>
                <w:lang w:val="pl-PL"/>
              </w:rPr>
            </w:pPr>
          </w:p>
        </w:tc>
        <w:tc>
          <w:tcPr>
            <w:tcW w:w="393" w:type="dxa"/>
          </w:tcPr>
          <w:p w14:paraId="5ECF0BD0" w14:textId="77777777" w:rsidR="00F23F2E" w:rsidRDefault="00F23F2E">
            <w:pPr>
              <w:keepNext/>
              <w:spacing w:before="280" w:after="120"/>
              <w:rPr>
                <w:rFonts w:ascii="Neo Sans Pro" w:hAnsi="Neo Sans Pro"/>
                <w:b/>
                <w:color w:val="auto"/>
                <w:sz w:val="18"/>
                <w:szCs w:val="18"/>
                <w:lang w:val="pl-PL"/>
              </w:rPr>
            </w:pPr>
          </w:p>
        </w:tc>
        <w:tc>
          <w:tcPr>
            <w:tcW w:w="393" w:type="dxa"/>
          </w:tcPr>
          <w:p w14:paraId="48050680" w14:textId="77777777" w:rsidR="00F23F2E" w:rsidRDefault="00F23F2E">
            <w:pPr>
              <w:keepNext/>
              <w:spacing w:before="280" w:after="120"/>
              <w:rPr>
                <w:rFonts w:ascii="Neo Sans Pro" w:hAnsi="Neo Sans Pro"/>
                <w:b/>
                <w:color w:val="auto"/>
                <w:sz w:val="18"/>
                <w:szCs w:val="18"/>
                <w:lang w:val="pl-PL"/>
              </w:rPr>
            </w:pPr>
          </w:p>
        </w:tc>
        <w:tc>
          <w:tcPr>
            <w:tcW w:w="393" w:type="dxa"/>
          </w:tcPr>
          <w:p w14:paraId="03D73179" w14:textId="77777777" w:rsidR="00F23F2E" w:rsidRDefault="00F23F2E">
            <w:pPr>
              <w:keepNext/>
              <w:spacing w:before="280" w:after="120"/>
              <w:rPr>
                <w:rFonts w:ascii="Neo Sans Pro" w:hAnsi="Neo Sans Pro"/>
                <w:b/>
                <w:color w:val="auto"/>
                <w:sz w:val="18"/>
                <w:szCs w:val="18"/>
                <w:lang w:val="pl-PL"/>
              </w:rPr>
            </w:pPr>
          </w:p>
        </w:tc>
        <w:tc>
          <w:tcPr>
            <w:tcW w:w="393" w:type="dxa"/>
          </w:tcPr>
          <w:p w14:paraId="7191A1AE" w14:textId="77777777" w:rsidR="00F23F2E" w:rsidRDefault="00F23F2E">
            <w:pPr>
              <w:keepNext/>
              <w:spacing w:before="280" w:after="120"/>
              <w:rPr>
                <w:rFonts w:ascii="Neo Sans Pro" w:hAnsi="Neo Sans Pro"/>
                <w:b/>
                <w:color w:val="auto"/>
                <w:sz w:val="18"/>
                <w:szCs w:val="18"/>
                <w:lang w:val="pl-PL"/>
              </w:rPr>
            </w:pPr>
          </w:p>
        </w:tc>
        <w:tc>
          <w:tcPr>
            <w:tcW w:w="393" w:type="dxa"/>
          </w:tcPr>
          <w:p w14:paraId="7AF48F49" w14:textId="77777777" w:rsidR="00F23F2E" w:rsidRDefault="00F23F2E">
            <w:pPr>
              <w:keepNext/>
              <w:spacing w:before="280" w:after="120"/>
              <w:rPr>
                <w:rFonts w:ascii="Neo Sans Pro" w:hAnsi="Neo Sans Pro"/>
                <w:b/>
                <w:color w:val="auto"/>
                <w:sz w:val="18"/>
                <w:szCs w:val="18"/>
                <w:lang w:val="pl-PL"/>
              </w:rPr>
            </w:pPr>
          </w:p>
        </w:tc>
        <w:tc>
          <w:tcPr>
            <w:tcW w:w="393" w:type="dxa"/>
          </w:tcPr>
          <w:p w14:paraId="1329E61F" w14:textId="77777777" w:rsidR="00F23F2E" w:rsidRDefault="00F23F2E">
            <w:pPr>
              <w:keepNext/>
              <w:spacing w:before="280" w:after="120"/>
              <w:rPr>
                <w:rFonts w:ascii="Neo Sans Pro" w:hAnsi="Neo Sans Pro"/>
                <w:b/>
                <w:color w:val="auto"/>
                <w:sz w:val="18"/>
                <w:szCs w:val="18"/>
                <w:lang w:val="pl-PL"/>
              </w:rPr>
            </w:pPr>
          </w:p>
        </w:tc>
        <w:tc>
          <w:tcPr>
            <w:tcW w:w="393" w:type="dxa"/>
          </w:tcPr>
          <w:p w14:paraId="496DFDD1" w14:textId="77777777" w:rsidR="00F23F2E" w:rsidRDefault="00F23F2E">
            <w:pPr>
              <w:keepNext/>
              <w:spacing w:before="280" w:after="120"/>
              <w:rPr>
                <w:rFonts w:ascii="Neo Sans Pro" w:hAnsi="Neo Sans Pro"/>
                <w:b/>
                <w:color w:val="auto"/>
                <w:sz w:val="18"/>
                <w:szCs w:val="18"/>
                <w:lang w:val="pl-PL"/>
              </w:rPr>
            </w:pPr>
          </w:p>
        </w:tc>
        <w:tc>
          <w:tcPr>
            <w:tcW w:w="393" w:type="dxa"/>
          </w:tcPr>
          <w:p w14:paraId="1BAF0A81" w14:textId="77777777" w:rsidR="00F23F2E" w:rsidRDefault="00F23F2E">
            <w:pPr>
              <w:keepNext/>
              <w:spacing w:before="280" w:after="120"/>
              <w:rPr>
                <w:rFonts w:ascii="Neo Sans Pro" w:hAnsi="Neo Sans Pro"/>
                <w:b/>
                <w:color w:val="auto"/>
                <w:sz w:val="18"/>
                <w:szCs w:val="18"/>
                <w:lang w:val="pl-PL"/>
              </w:rPr>
            </w:pPr>
          </w:p>
        </w:tc>
        <w:tc>
          <w:tcPr>
            <w:tcW w:w="393" w:type="dxa"/>
          </w:tcPr>
          <w:p w14:paraId="2532A698" w14:textId="77777777" w:rsidR="00F23F2E" w:rsidRDefault="00F23F2E">
            <w:pPr>
              <w:keepNext/>
              <w:spacing w:before="280" w:after="120"/>
              <w:rPr>
                <w:rFonts w:ascii="Neo Sans Pro" w:hAnsi="Neo Sans Pro"/>
                <w:b/>
                <w:color w:val="auto"/>
                <w:sz w:val="18"/>
                <w:szCs w:val="18"/>
                <w:lang w:val="pl-PL"/>
              </w:rPr>
            </w:pPr>
          </w:p>
        </w:tc>
        <w:tc>
          <w:tcPr>
            <w:tcW w:w="393" w:type="dxa"/>
          </w:tcPr>
          <w:p w14:paraId="232DE3BF" w14:textId="77777777" w:rsidR="00F23F2E" w:rsidRDefault="00F23F2E">
            <w:pPr>
              <w:keepNext/>
              <w:spacing w:before="280" w:after="120"/>
              <w:rPr>
                <w:rFonts w:ascii="Neo Sans Pro" w:hAnsi="Neo Sans Pro"/>
                <w:b/>
                <w:color w:val="auto"/>
                <w:sz w:val="18"/>
                <w:szCs w:val="18"/>
                <w:lang w:val="pl-PL"/>
              </w:rPr>
            </w:pPr>
          </w:p>
        </w:tc>
        <w:tc>
          <w:tcPr>
            <w:tcW w:w="393" w:type="dxa"/>
          </w:tcPr>
          <w:p w14:paraId="3286D7A7" w14:textId="77777777" w:rsidR="00F23F2E" w:rsidRDefault="00F23F2E">
            <w:pPr>
              <w:keepNext/>
              <w:spacing w:before="280" w:after="120"/>
              <w:rPr>
                <w:rFonts w:ascii="Neo Sans Pro" w:hAnsi="Neo Sans Pro"/>
                <w:b/>
                <w:color w:val="auto"/>
                <w:sz w:val="18"/>
                <w:szCs w:val="18"/>
                <w:lang w:val="pl-PL"/>
              </w:rPr>
            </w:pPr>
          </w:p>
        </w:tc>
        <w:tc>
          <w:tcPr>
            <w:tcW w:w="394" w:type="dxa"/>
          </w:tcPr>
          <w:p w14:paraId="7A0BDD28" w14:textId="77777777" w:rsidR="00F23F2E" w:rsidRDefault="00F23F2E">
            <w:pPr>
              <w:keepNext/>
              <w:spacing w:before="280" w:after="120"/>
              <w:rPr>
                <w:rFonts w:ascii="Neo Sans Pro" w:hAnsi="Neo Sans Pro"/>
                <w:b/>
                <w:color w:val="auto"/>
                <w:sz w:val="18"/>
                <w:szCs w:val="18"/>
                <w:lang w:val="pl-PL"/>
              </w:rPr>
            </w:pPr>
          </w:p>
        </w:tc>
        <w:tc>
          <w:tcPr>
            <w:tcW w:w="393" w:type="dxa"/>
          </w:tcPr>
          <w:p w14:paraId="34305047" w14:textId="77777777" w:rsidR="00F23F2E" w:rsidRDefault="00F23F2E">
            <w:pPr>
              <w:keepNext/>
              <w:spacing w:before="280" w:after="120"/>
              <w:rPr>
                <w:rFonts w:ascii="Neo Sans Pro" w:hAnsi="Neo Sans Pro"/>
                <w:b/>
                <w:color w:val="auto"/>
                <w:sz w:val="18"/>
                <w:szCs w:val="18"/>
                <w:lang w:val="pl-PL"/>
              </w:rPr>
            </w:pPr>
          </w:p>
        </w:tc>
        <w:tc>
          <w:tcPr>
            <w:tcW w:w="393" w:type="dxa"/>
          </w:tcPr>
          <w:p w14:paraId="3C847A4D" w14:textId="77777777" w:rsidR="00F23F2E" w:rsidRDefault="00F23F2E">
            <w:pPr>
              <w:keepNext/>
              <w:spacing w:before="280" w:after="120"/>
              <w:rPr>
                <w:rFonts w:ascii="Neo Sans Pro" w:hAnsi="Neo Sans Pro"/>
                <w:b/>
                <w:color w:val="auto"/>
                <w:sz w:val="18"/>
                <w:szCs w:val="18"/>
                <w:lang w:val="pl-PL"/>
              </w:rPr>
            </w:pPr>
          </w:p>
        </w:tc>
        <w:tc>
          <w:tcPr>
            <w:tcW w:w="393" w:type="dxa"/>
          </w:tcPr>
          <w:p w14:paraId="4154B2E4" w14:textId="77777777" w:rsidR="00F23F2E" w:rsidRDefault="00F23F2E">
            <w:pPr>
              <w:keepNext/>
              <w:spacing w:before="280" w:after="120"/>
              <w:rPr>
                <w:rFonts w:ascii="Neo Sans Pro" w:hAnsi="Neo Sans Pro"/>
                <w:b/>
                <w:color w:val="auto"/>
                <w:sz w:val="18"/>
                <w:szCs w:val="18"/>
                <w:lang w:val="pl-PL"/>
              </w:rPr>
            </w:pPr>
          </w:p>
        </w:tc>
        <w:tc>
          <w:tcPr>
            <w:tcW w:w="393" w:type="dxa"/>
          </w:tcPr>
          <w:p w14:paraId="695FA347" w14:textId="77777777" w:rsidR="00F23F2E" w:rsidRDefault="00F23F2E">
            <w:pPr>
              <w:keepNext/>
              <w:spacing w:before="280" w:after="120"/>
              <w:rPr>
                <w:rFonts w:ascii="Neo Sans Pro" w:hAnsi="Neo Sans Pro"/>
                <w:b/>
                <w:color w:val="auto"/>
                <w:sz w:val="18"/>
                <w:szCs w:val="18"/>
                <w:lang w:val="pl-PL"/>
              </w:rPr>
            </w:pPr>
          </w:p>
        </w:tc>
        <w:tc>
          <w:tcPr>
            <w:tcW w:w="393" w:type="dxa"/>
          </w:tcPr>
          <w:p w14:paraId="1507BB74" w14:textId="77777777" w:rsidR="00F23F2E" w:rsidRDefault="00F23F2E">
            <w:pPr>
              <w:keepNext/>
              <w:spacing w:before="280" w:after="120"/>
              <w:rPr>
                <w:rFonts w:ascii="Neo Sans Pro" w:hAnsi="Neo Sans Pro"/>
                <w:b/>
                <w:color w:val="auto"/>
                <w:sz w:val="18"/>
                <w:szCs w:val="18"/>
                <w:lang w:val="pl-PL"/>
              </w:rPr>
            </w:pPr>
          </w:p>
        </w:tc>
        <w:tc>
          <w:tcPr>
            <w:tcW w:w="393" w:type="dxa"/>
          </w:tcPr>
          <w:p w14:paraId="64AF10C1" w14:textId="77777777" w:rsidR="00F23F2E" w:rsidRDefault="00F23F2E">
            <w:pPr>
              <w:keepNext/>
              <w:spacing w:before="280" w:after="120"/>
              <w:rPr>
                <w:rFonts w:ascii="Neo Sans Pro" w:hAnsi="Neo Sans Pro"/>
                <w:b/>
                <w:color w:val="auto"/>
                <w:sz w:val="18"/>
                <w:szCs w:val="18"/>
                <w:lang w:val="pl-PL"/>
              </w:rPr>
            </w:pPr>
          </w:p>
        </w:tc>
        <w:tc>
          <w:tcPr>
            <w:tcW w:w="393" w:type="dxa"/>
          </w:tcPr>
          <w:p w14:paraId="2B229E1F" w14:textId="77777777" w:rsidR="00F23F2E" w:rsidRDefault="00F23F2E">
            <w:pPr>
              <w:keepNext/>
              <w:spacing w:before="280" w:after="120"/>
              <w:rPr>
                <w:rFonts w:ascii="Neo Sans Pro" w:hAnsi="Neo Sans Pro"/>
                <w:b/>
                <w:color w:val="auto"/>
                <w:sz w:val="18"/>
                <w:szCs w:val="18"/>
                <w:lang w:val="pl-PL"/>
              </w:rPr>
            </w:pPr>
          </w:p>
        </w:tc>
        <w:tc>
          <w:tcPr>
            <w:tcW w:w="393" w:type="dxa"/>
          </w:tcPr>
          <w:p w14:paraId="6A18D537" w14:textId="77777777" w:rsidR="00F23F2E" w:rsidRDefault="00F23F2E">
            <w:pPr>
              <w:keepNext/>
              <w:spacing w:before="280" w:after="120"/>
              <w:rPr>
                <w:rFonts w:ascii="Neo Sans Pro" w:hAnsi="Neo Sans Pro"/>
                <w:b/>
                <w:color w:val="auto"/>
                <w:sz w:val="18"/>
                <w:szCs w:val="18"/>
                <w:lang w:val="pl-PL"/>
              </w:rPr>
            </w:pPr>
          </w:p>
        </w:tc>
        <w:tc>
          <w:tcPr>
            <w:tcW w:w="393" w:type="dxa"/>
          </w:tcPr>
          <w:p w14:paraId="55B88389" w14:textId="77777777" w:rsidR="00F23F2E" w:rsidRDefault="00F23F2E">
            <w:pPr>
              <w:keepNext/>
              <w:spacing w:before="280" w:after="120"/>
              <w:rPr>
                <w:rFonts w:ascii="Neo Sans Pro" w:hAnsi="Neo Sans Pro"/>
                <w:b/>
                <w:color w:val="auto"/>
                <w:sz w:val="18"/>
                <w:szCs w:val="18"/>
                <w:lang w:val="pl-PL"/>
              </w:rPr>
            </w:pPr>
          </w:p>
        </w:tc>
        <w:tc>
          <w:tcPr>
            <w:tcW w:w="393" w:type="dxa"/>
          </w:tcPr>
          <w:p w14:paraId="229AEF78" w14:textId="77777777" w:rsidR="00F23F2E" w:rsidRDefault="00F23F2E">
            <w:pPr>
              <w:keepNext/>
              <w:spacing w:before="280" w:after="120"/>
              <w:rPr>
                <w:rFonts w:ascii="Neo Sans Pro" w:hAnsi="Neo Sans Pro"/>
                <w:b/>
                <w:color w:val="auto"/>
                <w:sz w:val="18"/>
                <w:szCs w:val="18"/>
                <w:lang w:val="pl-PL"/>
              </w:rPr>
            </w:pPr>
          </w:p>
        </w:tc>
        <w:tc>
          <w:tcPr>
            <w:tcW w:w="393" w:type="dxa"/>
          </w:tcPr>
          <w:p w14:paraId="2CE19A1F" w14:textId="77777777" w:rsidR="00F23F2E" w:rsidRDefault="00F23F2E">
            <w:pPr>
              <w:keepNext/>
              <w:spacing w:before="280" w:after="120"/>
              <w:rPr>
                <w:rFonts w:ascii="Neo Sans Pro" w:hAnsi="Neo Sans Pro"/>
                <w:b/>
                <w:color w:val="auto"/>
                <w:sz w:val="18"/>
                <w:szCs w:val="18"/>
                <w:lang w:val="pl-PL"/>
              </w:rPr>
            </w:pPr>
          </w:p>
        </w:tc>
        <w:tc>
          <w:tcPr>
            <w:tcW w:w="393" w:type="dxa"/>
          </w:tcPr>
          <w:p w14:paraId="65E274B2" w14:textId="77777777" w:rsidR="00F23F2E" w:rsidRDefault="00F23F2E">
            <w:pPr>
              <w:keepNext/>
              <w:spacing w:before="280" w:after="120"/>
              <w:rPr>
                <w:rFonts w:ascii="Neo Sans Pro" w:hAnsi="Neo Sans Pro"/>
                <w:b/>
                <w:color w:val="auto"/>
                <w:sz w:val="18"/>
                <w:szCs w:val="18"/>
                <w:lang w:val="pl-PL"/>
              </w:rPr>
            </w:pPr>
          </w:p>
        </w:tc>
        <w:tc>
          <w:tcPr>
            <w:tcW w:w="394" w:type="dxa"/>
          </w:tcPr>
          <w:p w14:paraId="56E00F24" w14:textId="0EF55EF6" w:rsidR="00F23F2E" w:rsidRDefault="00F23F2E">
            <w:pPr>
              <w:keepNext/>
              <w:spacing w:before="280" w:after="120"/>
              <w:rPr>
                <w:rFonts w:ascii="Neo Sans Pro" w:hAnsi="Neo Sans Pro"/>
                <w:b/>
                <w:color w:val="auto"/>
                <w:sz w:val="18"/>
                <w:szCs w:val="18"/>
                <w:lang w:val="pl-PL"/>
              </w:rPr>
            </w:pPr>
          </w:p>
        </w:tc>
      </w:tr>
    </w:tbl>
    <w:p w14:paraId="135232E9" w14:textId="56809E2C" w:rsidR="00942ECF" w:rsidRDefault="008763C7">
      <w:pPr>
        <w:keepNext/>
        <w:spacing w:before="280" w:after="120"/>
        <w:rPr>
          <w:rFonts w:ascii="Neo Sans Pro" w:hAnsi="Neo Sans Pro"/>
          <w:b/>
          <w:color w:val="auto"/>
          <w:sz w:val="18"/>
          <w:szCs w:val="18"/>
          <w:lang w:val="pl-PL"/>
        </w:rPr>
      </w:pPr>
      <w:r>
        <w:rPr>
          <w:rFonts w:ascii="Neo Sans Pro" w:hAnsi="Neo Sans Pro"/>
          <w:b/>
          <w:color w:val="auto"/>
          <w:sz w:val="18"/>
          <w:szCs w:val="18"/>
          <w:lang w:val="pl-PL"/>
        </w:rPr>
        <w:t>9. Nazwa Banku:</w:t>
      </w:r>
    </w:p>
    <w:tbl>
      <w:tblPr>
        <w:tblStyle w:val="Tabela-Siatka"/>
        <w:tblW w:w="0" w:type="auto"/>
        <w:tblInd w:w="38" w:type="dxa"/>
        <w:tblLook w:val="04A0" w:firstRow="1" w:lastRow="0" w:firstColumn="1" w:lastColumn="0" w:noHBand="0" w:noVBand="1"/>
      </w:tblPr>
      <w:tblGrid>
        <w:gridCol w:w="10220"/>
      </w:tblGrid>
      <w:tr w:rsidR="008763C7" w14:paraId="7606D7D5" w14:textId="77777777" w:rsidTr="008763C7">
        <w:tc>
          <w:tcPr>
            <w:tcW w:w="10220" w:type="dxa"/>
          </w:tcPr>
          <w:p w14:paraId="4BA4380B" w14:textId="77777777" w:rsidR="008763C7" w:rsidRDefault="008763C7">
            <w:pPr>
              <w:keepNext/>
              <w:spacing w:before="280" w:after="120"/>
              <w:rPr>
                <w:rFonts w:ascii="Neo Sans Pro" w:hAnsi="Neo Sans Pro"/>
                <w:b/>
                <w:color w:val="auto"/>
                <w:sz w:val="18"/>
                <w:szCs w:val="18"/>
                <w:lang w:val="pl-PL"/>
              </w:rPr>
            </w:pPr>
          </w:p>
        </w:tc>
      </w:tr>
    </w:tbl>
    <w:p w14:paraId="730CBE06" w14:textId="7DDFF762" w:rsidR="00F764A6" w:rsidRPr="00955710" w:rsidRDefault="00000000">
      <w:pPr>
        <w:keepNext/>
        <w:spacing w:before="280" w:after="120"/>
        <w:rPr>
          <w:rFonts w:ascii="Neo Sans Pro" w:hAnsi="Neo Sans Pro"/>
          <w:color w:val="auto"/>
          <w:sz w:val="18"/>
          <w:szCs w:val="18"/>
          <w:lang w:val="pl-PL"/>
        </w:rPr>
      </w:pPr>
      <w:r w:rsidRPr="00955710">
        <w:rPr>
          <w:rFonts w:ascii="Neo Sans Pro" w:hAnsi="Neo Sans Pro"/>
          <w:b/>
          <w:color w:val="auto"/>
          <w:sz w:val="18"/>
          <w:szCs w:val="18"/>
          <w:lang w:val="pl-PL"/>
        </w:rPr>
        <w:t>A-2 Status na rynku pracy</w:t>
      </w:r>
    </w:p>
    <w:p w14:paraId="4AE2D89A" w14:textId="18486D20" w:rsidR="00F764A6" w:rsidRPr="002E65F9" w:rsidRDefault="00000000">
      <w:pPr>
        <w:rPr>
          <w:rFonts w:ascii="Neo Sans Pro" w:hAnsi="Neo Sans Pro"/>
          <w:color w:val="auto"/>
          <w:sz w:val="18"/>
          <w:szCs w:val="18"/>
          <w:lang w:val="pl-PL"/>
        </w:rPr>
      </w:pPr>
      <w:r w:rsidRPr="00955710">
        <w:rPr>
          <w:rFonts w:ascii="Neo Sans Pro" w:hAnsi="Neo Sans Pro"/>
          <w:b/>
          <w:color w:val="auto"/>
          <w:sz w:val="18"/>
          <w:szCs w:val="18"/>
          <w:lang w:val="pl-PL"/>
        </w:rPr>
        <w:t>Proszę zaznaczyć odpowiedni status:</w:t>
      </w:r>
      <w:r w:rsidRPr="00955710">
        <w:rPr>
          <w:rFonts w:ascii="Neo Sans Pro" w:hAnsi="Neo Sans Pro"/>
          <w:b/>
          <w:color w:val="auto"/>
          <w:sz w:val="18"/>
          <w:szCs w:val="18"/>
          <w:lang w:val="pl-PL"/>
        </w:rPr>
        <w:br/>
      </w:r>
      <w:r w:rsidR="008B7379" w:rsidRPr="002E65F9">
        <w:rPr>
          <w:rFonts w:ascii="Neo Sans Pro" w:hAnsi="Neo Sans Pro"/>
          <w:color w:val="auto"/>
          <w:sz w:val="18"/>
          <w:szCs w:val="18"/>
          <w:lang w:val="pl-PL"/>
        </w:rPr>
        <w:t>[  ]</w:t>
      </w:r>
      <w:r w:rsidRPr="002E65F9">
        <w:rPr>
          <w:rFonts w:ascii="Neo Sans Pro" w:hAnsi="Neo Sans Pro"/>
          <w:color w:val="auto"/>
          <w:sz w:val="18"/>
          <w:szCs w:val="18"/>
          <w:lang w:val="pl-PL"/>
        </w:rPr>
        <w:t xml:space="preserve"> jestem osobą bezrobotną zarejestrowaną w Miejskim Urzędzie Pracy w Radomiu</w:t>
      </w:r>
      <w:r w:rsidRPr="002E65F9">
        <w:rPr>
          <w:rFonts w:ascii="Neo Sans Pro" w:hAnsi="Neo Sans Pro"/>
          <w:color w:val="auto"/>
          <w:sz w:val="18"/>
          <w:szCs w:val="18"/>
          <w:lang w:val="pl-PL"/>
        </w:rPr>
        <w:br/>
      </w:r>
      <w:r w:rsidR="008B7379" w:rsidRPr="002E65F9">
        <w:rPr>
          <w:rFonts w:ascii="Neo Sans Pro" w:hAnsi="Neo Sans Pro"/>
          <w:color w:val="auto"/>
          <w:sz w:val="18"/>
          <w:szCs w:val="18"/>
          <w:lang w:val="pl-PL"/>
        </w:rPr>
        <w:t xml:space="preserve">[  ] </w:t>
      </w:r>
      <w:r w:rsidRPr="002E65F9">
        <w:rPr>
          <w:rFonts w:ascii="Neo Sans Pro" w:hAnsi="Neo Sans Pro"/>
          <w:color w:val="auto"/>
          <w:sz w:val="18"/>
          <w:szCs w:val="18"/>
          <w:lang w:val="pl-PL"/>
        </w:rPr>
        <w:t>absolwentem Centrum Integracji Spo</w:t>
      </w:r>
      <w:r w:rsidRPr="002E65F9">
        <w:rPr>
          <w:rFonts w:ascii="Neo Sans Pro" w:hAnsi="Neo Sans Pro" w:cs="Neo Sans Pro"/>
          <w:color w:val="auto"/>
          <w:sz w:val="18"/>
          <w:szCs w:val="18"/>
          <w:lang w:val="pl-PL"/>
        </w:rPr>
        <w:t>ł</w:t>
      </w:r>
      <w:r w:rsidRPr="002E65F9">
        <w:rPr>
          <w:rFonts w:ascii="Neo Sans Pro" w:hAnsi="Neo Sans Pro"/>
          <w:color w:val="auto"/>
          <w:sz w:val="18"/>
          <w:szCs w:val="18"/>
          <w:lang w:val="pl-PL"/>
        </w:rPr>
        <w:t>ecznej (CIS)</w:t>
      </w:r>
      <w:r w:rsidRPr="002E65F9">
        <w:rPr>
          <w:rFonts w:ascii="Neo Sans Pro" w:hAnsi="Neo Sans Pro"/>
          <w:color w:val="auto"/>
          <w:sz w:val="18"/>
          <w:szCs w:val="18"/>
          <w:lang w:val="pl-PL"/>
        </w:rPr>
        <w:br/>
      </w:r>
      <w:r w:rsidR="008B7379" w:rsidRPr="002E65F9">
        <w:rPr>
          <w:rFonts w:ascii="Neo Sans Pro" w:hAnsi="Neo Sans Pro"/>
          <w:color w:val="auto"/>
          <w:sz w:val="18"/>
          <w:szCs w:val="18"/>
          <w:lang w:val="pl-PL"/>
        </w:rPr>
        <w:t xml:space="preserve">[  ] </w:t>
      </w:r>
      <w:r w:rsidRPr="002E65F9">
        <w:rPr>
          <w:rFonts w:ascii="Neo Sans Pro" w:hAnsi="Neo Sans Pro"/>
          <w:color w:val="auto"/>
          <w:sz w:val="18"/>
          <w:szCs w:val="18"/>
          <w:lang w:val="pl-PL"/>
        </w:rPr>
        <w:t>absolwentem Klubu Integracji Spo</w:t>
      </w:r>
      <w:r w:rsidRPr="002E65F9">
        <w:rPr>
          <w:rFonts w:ascii="Neo Sans Pro" w:hAnsi="Neo Sans Pro" w:cs="Neo Sans Pro"/>
          <w:color w:val="auto"/>
          <w:sz w:val="18"/>
          <w:szCs w:val="18"/>
          <w:lang w:val="pl-PL"/>
        </w:rPr>
        <w:t>ł</w:t>
      </w:r>
      <w:r w:rsidRPr="002E65F9">
        <w:rPr>
          <w:rFonts w:ascii="Neo Sans Pro" w:hAnsi="Neo Sans Pro"/>
          <w:color w:val="auto"/>
          <w:sz w:val="18"/>
          <w:szCs w:val="18"/>
          <w:lang w:val="pl-PL"/>
        </w:rPr>
        <w:t>ecznej (KIS)</w:t>
      </w:r>
      <w:r w:rsidRPr="002E65F9">
        <w:rPr>
          <w:rFonts w:ascii="Neo Sans Pro" w:hAnsi="Neo Sans Pro"/>
          <w:color w:val="auto"/>
          <w:sz w:val="18"/>
          <w:szCs w:val="18"/>
          <w:lang w:val="pl-PL"/>
        </w:rPr>
        <w:br/>
      </w:r>
      <w:r w:rsidR="008B7379" w:rsidRPr="002E65F9">
        <w:rPr>
          <w:rFonts w:ascii="Neo Sans Pro" w:hAnsi="Neo Sans Pro"/>
          <w:color w:val="auto"/>
          <w:sz w:val="18"/>
          <w:szCs w:val="18"/>
          <w:lang w:val="pl-PL"/>
        </w:rPr>
        <w:t>[  ]</w:t>
      </w:r>
      <w:r w:rsidRPr="002E65F9">
        <w:rPr>
          <w:rFonts w:ascii="Neo Sans Pro" w:hAnsi="Neo Sans Pro"/>
          <w:color w:val="auto"/>
          <w:sz w:val="18"/>
          <w:szCs w:val="18"/>
          <w:lang w:val="pl-PL"/>
        </w:rPr>
        <w:t xml:space="preserve"> poszukuj</w:t>
      </w:r>
      <w:r w:rsidRPr="002E65F9">
        <w:rPr>
          <w:rFonts w:ascii="Neo Sans Pro" w:hAnsi="Neo Sans Pro" w:cs="Neo Sans Pro"/>
          <w:color w:val="auto"/>
          <w:sz w:val="18"/>
          <w:szCs w:val="18"/>
          <w:lang w:val="pl-PL"/>
        </w:rPr>
        <w:t>ą</w:t>
      </w:r>
      <w:r w:rsidRPr="002E65F9">
        <w:rPr>
          <w:rFonts w:ascii="Neo Sans Pro" w:hAnsi="Neo Sans Pro"/>
          <w:color w:val="auto"/>
          <w:sz w:val="18"/>
          <w:szCs w:val="18"/>
          <w:lang w:val="pl-PL"/>
        </w:rPr>
        <w:t>cym pracy opiekunem Osoby Niepe</w:t>
      </w:r>
      <w:r w:rsidRPr="002E65F9">
        <w:rPr>
          <w:rFonts w:ascii="Neo Sans Pro" w:hAnsi="Neo Sans Pro" w:cs="Neo Sans Pro"/>
          <w:color w:val="auto"/>
          <w:sz w:val="18"/>
          <w:szCs w:val="18"/>
          <w:lang w:val="pl-PL"/>
        </w:rPr>
        <w:t>ł</w:t>
      </w:r>
      <w:r w:rsidRPr="002E65F9">
        <w:rPr>
          <w:rFonts w:ascii="Neo Sans Pro" w:hAnsi="Neo Sans Pro"/>
          <w:color w:val="auto"/>
          <w:sz w:val="18"/>
          <w:szCs w:val="18"/>
          <w:lang w:val="pl-PL"/>
        </w:rPr>
        <w:t>nosprawnej</w:t>
      </w:r>
    </w:p>
    <w:p w14:paraId="5CF11B5D" w14:textId="705982A1" w:rsidR="0042677A" w:rsidRPr="00B20D68" w:rsidRDefault="0042677A" w:rsidP="0042677A">
      <w:pPr>
        <w:rPr>
          <w:rFonts w:ascii="Neo Sans Pro" w:hAnsi="Neo Sans Pro"/>
          <w:color w:val="auto"/>
          <w:sz w:val="18"/>
          <w:szCs w:val="18"/>
          <w:lang w:val="pl-PL"/>
        </w:rPr>
      </w:pPr>
      <w:r w:rsidRPr="00B20D68">
        <w:rPr>
          <w:rFonts w:ascii="Neo Sans Pro" w:hAnsi="Neo Sans Pro"/>
          <w:b/>
          <w:bCs/>
          <w:color w:val="auto"/>
          <w:sz w:val="18"/>
          <w:szCs w:val="18"/>
          <w:lang w:val="pl-PL"/>
        </w:rPr>
        <w:t>Spełniam co najmniej jeden z poniższych warunków:</w:t>
      </w:r>
      <w:r w:rsidRPr="00B20D68">
        <w:rPr>
          <w:rFonts w:ascii="Neo Sans Pro" w:hAnsi="Neo Sans Pro"/>
          <w:color w:val="auto"/>
          <w:sz w:val="18"/>
          <w:szCs w:val="18"/>
          <w:lang w:val="pl-PL"/>
        </w:rPr>
        <w:br/>
        <w:t>[  ] długotrwale bezrobotny</w:t>
      </w:r>
      <w:r w:rsidR="000756F1">
        <w:rPr>
          <w:rFonts w:ascii="Neo Sans Pro" w:hAnsi="Neo Sans Pro"/>
          <w:color w:val="auto"/>
          <w:sz w:val="18"/>
          <w:szCs w:val="18"/>
          <w:lang w:val="pl-PL"/>
        </w:rPr>
        <w:t xml:space="preserve"> (zarejestrowany co najmniej 12 miesięcy)</w:t>
      </w:r>
      <w:r w:rsidRPr="00B20D68">
        <w:rPr>
          <w:rFonts w:ascii="Neo Sans Pro" w:hAnsi="Neo Sans Pro"/>
          <w:color w:val="auto"/>
          <w:sz w:val="18"/>
          <w:szCs w:val="18"/>
          <w:lang w:val="pl-PL"/>
        </w:rPr>
        <w:br/>
        <w:t>[  ] do 30 roku życia</w:t>
      </w:r>
      <w:r w:rsidRPr="00B20D68">
        <w:rPr>
          <w:rFonts w:ascii="Neo Sans Pro" w:hAnsi="Neo Sans Pro"/>
          <w:color w:val="auto"/>
          <w:sz w:val="18"/>
          <w:szCs w:val="18"/>
          <w:lang w:val="pl-PL"/>
        </w:rPr>
        <w:br/>
        <w:t>[  ] z niepełnosprawnościami</w:t>
      </w:r>
      <w:r w:rsidRPr="00B20D68">
        <w:rPr>
          <w:rFonts w:ascii="Neo Sans Pro" w:hAnsi="Neo Sans Pro"/>
          <w:color w:val="auto"/>
          <w:sz w:val="18"/>
          <w:szCs w:val="18"/>
          <w:lang w:val="pl-PL"/>
        </w:rPr>
        <w:br/>
        <w:t>[  ] po 50 roku życia</w:t>
      </w:r>
      <w:r w:rsidRPr="00B20D68">
        <w:rPr>
          <w:rFonts w:ascii="Neo Sans Pro" w:hAnsi="Neo Sans Pro"/>
          <w:color w:val="auto"/>
          <w:sz w:val="18"/>
          <w:szCs w:val="18"/>
          <w:lang w:val="pl-PL"/>
        </w:rPr>
        <w:br/>
        <w:t>[  ] posiada wykształcenie średnie lub niższe</w:t>
      </w:r>
      <w:r w:rsidRPr="00B20D68">
        <w:rPr>
          <w:rFonts w:ascii="Neo Sans Pro" w:hAnsi="Neo Sans Pro"/>
          <w:color w:val="auto"/>
          <w:sz w:val="18"/>
          <w:szCs w:val="18"/>
          <w:lang w:val="pl-PL"/>
        </w:rPr>
        <w:br/>
        <w:t>[  ] kobieta</w:t>
      </w:r>
      <w:r w:rsidRPr="00B20D68">
        <w:rPr>
          <w:rFonts w:ascii="Neo Sans Pro" w:hAnsi="Neo Sans Pro"/>
          <w:color w:val="auto"/>
          <w:sz w:val="18"/>
          <w:szCs w:val="18"/>
          <w:lang w:val="pl-PL"/>
        </w:rPr>
        <w:br/>
        <w:t>[  ] migrant</w:t>
      </w:r>
    </w:p>
    <w:p w14:paraId="7A330A8B" w14:textId="77777777" w:rsidR="00523FF4" w:rsidRDefault="00523FF4">
      <w:pPr>
        <w:rPr>
          <w:rFonts w:ascii="Neo Sans Pro" w:hAnsi="Neo Sans Pro"/>
          <w:b/>
          <w:color w:val="auto"/>
          <w:sz w:val="18"/>
          <w:szCs w:val="18"/>
          <w:lang w:val="pl-PL"/>
        </w:rPr>
      </w:pPr>
      <w:r>
        <w:rPr>
          <w:rFonts w:ascii="Neo Sans Pro" w:hAnsi="Neo Sans Pro"/>
          <w:b/>
          <w:color w:val="auto"/>
          <w:sz w:val="18"/>
          <w:szCs w:val="18"/>
          <w:lang w:val="pl-PL"/>
        </w:rPr>
        <w:br w:type="page"/>
      </w:r>
    </w:p>
    <w:p w14:paraId="3BC7E448" w14:textId="6F982D89" w:rsidR="00B20D68" w:rsidRPr="00955710" w:rsidRDefault="00B20D68" w:rsidP="00B20D68">
      <w:pPr>
        <w:spacing w:before="160" w:after="40"/>
        <w:rPr>
          <w:rFonts w:ascii="Neo Sans Pro" w:hAnsi="Neo Sans Pro"/>
          <w:color w:val="auto"/>
          <w:sz w:val="18"/>
          <w:szCs w:val="18"/>
          <w:lang w:val="pl-PL"/>
        </w:rPr>
      </w:pPr>
      <w:r>
        <w:rPr>
          <w:rFonts w:ascii="Neo Sans Pro" w:hAnsi="Neo Sans Pro"/>
          <w:b/>
          <w:color w:val="auto"/>
          <w:sz w:val="18"/>
          <w:szCs w:val="18"/>
          <w:lang w:val="pl-PL"/>
        </w:rPr>
        <w:lastRenderedPageBreak/>
        <w:t>A</w:t>
      </w:r>
      <w:r w:rsidR="00115D3C">
        <w:rPr>
          <w:rFonts w:ascii="Neo Sans Pro" w:hAnsi="Neo Sans Pro"/>
          <w:b/>
          <w:color w:val="auto"/>
          <w:sz w:val="18"/>
          <w:szCs w:val="18"/>
          <w:lang w:val="pl-PL"/>
        </w:rPr>
        <w:t>-</w:t>
      </w:r>
      <w:r>
        <w:rPr>
          <w:rFonts w:ascii="Neo Sans Pro" w:hAnsi="Neo Sans Pro"/>
          <w:b/>
          <w:color w:val="auto"/>
          <w:sz w:val="18"/>
          <w:szCs w:val="18"/>
          <w:lang w:val="pl-PL"/>
        </w:rPr>
        <w:t>3</w:t>
      </w:r>
      <w:r w:rsidRPr="00955710">
        <w:rPr>
          <w:rFonts w:ascii="Neo Sans Pro" w:hAnsi="Neo Sans Pro"/>
          <w:b/>
          <w:color w:val="auto"/>
          <w:sz w:val="18"/>
          <w:szCs w:val="18"/>
          <w:lang w:val="pl-PL"/>
        </w:rPr>
        <w:t xml:space="preserve"> Symbol</w:t>
      </w:r>
      <w:r w:rsidR="005D5556">
        <w:rPr>
          <w:rFonts w:ascii="Neo Sans Pro" w:hAnsi="Neo Sans Pro"/>
          <w:b/>
          <w:color w:val="auto"/>
          <w:sz w:val="18"/>
          <w:szCs w:val="18"/>
          <w:lang w:val="pl-PL"/>
        </w:rPr>
        <w:t xml:space="preserve"> i nazwa</w:t>
      </w:r>
      <w:r w:rsidRPr="00955710">
        <w:rPr>
          <w:rFonts w:ascii="Neo Sans Pro" w:hAnsi="Neo Sans Pro"/>
          <w:b/>
          <w:color w:val="auto"/>
          <w:sz w:val="18"/>
          <w:szCs w:val="18"/>
          <w:lang w:val="pl-PL"/>
        </w:rPr>
        <w:t xml:space="preserve"> rodzaju działalności zgodnie z PKD 2025 </w:t>
      </w:r>
      <w:r w:rsidRPr="00955710">
        <w:rPr>
          <w:rFonts w:ascii="Neo Sans Pro" w:hAnsi="Neo Sans Pro"/>
          <w:i/>
          <w:color w:val="auto"/>
          <w:sz w:val="18"/>
          <w:szCs w:val="18"/>
          <w:lang w:val="pl-PL"/>
        </w:rPr>
        <w:t>(podaj kody PKD)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080"/>
      </w:tblGrid>
      <w:tr w:rsidR="00B20D68" w:rsidRPr="00202FDB" w14:paraId="11478595" w14:textId="77777777" w:rsidTr="005D5556">
        <w:trPr>
          <w:trHeight w:hRule="exact" w:val="1134"/>
          <w:jc w:val="center"/>
        </w:trPr>
        <w:tc>
          <w:tcPr>
            <w:tcW w:w="10080" w:type="dxa"/>
            <w:tcMar>
              <w:top w:w="120" w:type="dxa"/>
              <w:left w:w="100" w:type="dxa"/>
              <w:bottom w:w="120" w:type="dxa"/>
              <w:right w:w="100" w:type="dxa"/>
            </w:tcMar>
          </w:tcPr>
          <w:p w14:paraId="7E8D6423" w14:textId="192D9F1D" w:rsidR="00B20D68" w:rsidRPr="00955710" w:rsidRDefault="00B20D68" w:rsidP="00AE53EB">
            <w:pPr>
              <w:rPr>
                <w:rFonts w:ascii="Neo Sans Pro" w:hAnsi="Neo Sans Pro"/>
                <w:color w:val="auto"/>
                <w:sz w:val="18"/>
                <w:szCs w:val="18"/>
                <w:lang w:val="pl-PL"/>
              </w:rPr>
            </w:pPr>
            <w:r w:rsidRPr="00955710">
              <w:rPr>
                <w:rFonts w:ascii="Neo Sans Pro" w:hAnsi="Neo Sans Pro"/>
                <w:color w:val="auto"/>
                <w:sz w:val="18"/>
                <w:szCs w:val="18"/>
                <w:lang w:val="pl-PL"/>
              </w:rPr>
              <w:br/>
            </w:r>
          </w:p>
        </w:tc>
      </w:tr>
    </w:tbl>
    <w:p w14:paraId="7B9C5F7D" w14:textId="6A42F7A8" w:rsidR="00F764A6" w:rsidRPr="00955710" w:rsidRDefault="00000000">
      <w:pPr>
        <w:keepNext/>
        <w:spacing w:before="280" w:after="120"/>
        <w:rPr>
          <w:rFonts w:ascii="Neo Sans Pro" w:hAnsi="Neo Sans Pro"/>
          <w:color w:val="auto"/>
          <w:sz w:val="18"/>
          <w:szCs w:val="18"/>
          <w:lang w:val="pl-PL"/>
        </w:rPr>
      </w:pPr>
      <w:r w:rsidRPr="00955710">
        <w:rPr>
          <w:rFonts w:ascii="Neo Sans Pro" w:hAnsi="Neo Sans Pro"/>
          <w:b/>
          <w:color w:val="auto"/>
          <w:sz w:val="18"/>
          <w:szCs w:val="18"/>
          <w:lang w:val="pl-PL"/>
        </w:rPr>
        <w:t>A-</w:t>
      </w:r>
      <w:r w:rsidR="00B20D68">
        <w:rPr>
          <w:rFonts w:ascii="Neo Sans Pro" w:hAnsi="Neo Sans Pro"/>
          <w:b/>
          <w:color w:val="auto"/>
          <w:sz w:val="18"/>
          <w:szCs w:val="18"/>
          <w:lang w:val="pl-PL"/>
        </w:rPr>
        <w:t>4</w:t>
      </w:r>
      <w:r w:rsidRPr="00955710">
        <w:rPr>
          <w:rFonts w:ascii="Neo Sans Pro" w:hAnsi="Neo Sans Pro"/>
          <w:b/>
          <w:color w:val="auto"/>
          <w:sz w:val="18"/>
          <w:szCs w:val="18"/>
          <w:lang w:val="pl-PL"/>
        </w:rPr>
        <w:t xml:space="preserve"> Wykształcenie, kwalifikacje i doświadczenie</w:t>
      </w:r>
    </w:p>
    <w:p w14:paraId="39082C8E" w14:textId="77777777" w:rsidR="00F764A6" w:rsidRPr="00955710" w:rsidRDefault="00000000">
      <w:pPr>
        <w:spacing w:before="120" w:after="40"/>
        <w:rPr>
          <w:rFonts w:ascii="Neo Sans Pro" w:hAnsi="Neo Sans Pro"/>
          <w:color w:val="auto"/>
          <w:sz w:val="18"/>
          <w:szCs w:val="18"/>
          <w:lang w:val="pl-PL"/>
        </w:rPr>
      </w:pPr>
      <w:r w:rsidRPr="00955710">
        <w:rPr>
          <w:rFonts w:ascii="Neo Sans Pro" w:hAnsi="Neo Sans Pro"/>
          <w:b/>
          <w:color w:val="auto"/>
          <w:sz w:val="18"/>
          <w:szCs w:val="18"/>
          <w:lang w:val="pl-PL"/>
        </w:rPr>
        <w:t>Wykształcenie (ukończone szkoły, profil/kierunek/specjalność):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080"/>
      </w:tblGrid>
      <w:tr w:rsidR="00F764A6" w:rsidRPr="00202FDB" w14:paraId="2B66AF3D" w14:textId="77777777" w:rsidTr="008E5B89">
        <w:trPr>
          <w:trHeight w:hRule="exact" w:val="3402"/>
          <w:jc w:val="center"/>
        </w:trPr>
        <w:tc>
          <w:tcPr>
            <w:tcW w:w="100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A21E07" w14:textId="77777777" w:rsidR="00F764A6" w:rsidRPr="00955710" w:rsidRDefault="00000000">
            <w:pPr>
              <w:rPr>
                <w:rFonts w:ascii="Neo Sans Pro" w:hAnsi="Neo Sans Pro"/>
                <w:color w:val="auto"/>
                <w:sz w:val="18"/>
                <w:szCs w:val="18"/>
                <w:lang w:val="pl-PL"/>
              </w:rPr>
            </w:pPr>
            <w:r w:rsidRPr="00955710">
              <w:rPr>
                <w:rFonts w:ascii="Neo Sans Pro" w:hAnsi="Neo Sans Pro"/>
                <w:color w:val="auto"/>
                <w:sz w:val="18"/>
                <w:szCs w:val="18"/>
                <w:lang w:val="pl-PL"/>
              </w:rPr>
              <w:br/>
            </w:r>
            <w:r w:rsidRPr="00955710">
              <w:rPr>
                <w:rFonts w:ascii="Neo Sans Pro" w:hAnsi="Neo Sans Pro"/>
                <w:color w:val="auto"/>
                <w:sz w:val="18"/>
                <w:szCs w:val="18"/>
                <w:lang w:val="pl-PL"/>
              </w:rPr>
              <w:br/>
            </w:r>
            <w:r w:rsidRPr="00955710">
              <w:rPr>
                <w:rFonts w:ascii="Neo Sans Pro" w:hAnsi="Neo Sans Pro"/>
                <w:color w:val="auto"/>
                <w:sz w:val="18"/>
                <w:szCs w:val="18"/>
                <w:lang w:val="pl-PL"/>
              </w:rPr>
              <w:br/>
            </w:r>
          </w:p>
        </w:tc>
      </w:tr>
    </w:tbl>
    <w:p w14:paraId="1D5D6F95" w14:textId="77777777" w:rsidR="00F764A6" w:rsidRPr="00955710" w:rsidRDefault="00000000">
      <w:pPr>
        <w:spacing w:before="120" w:after="40"/>
        <w:rPr>
          <w:rFonts w:ascii="Neo Sans Pro" w:hAnsi="Neo Sans Pro"/>
          <w:color w:val="auto"/>
          <w:sz w:val="18"/>
          <w:szCs w:val="18"/>
          <w:lang w:val="pl-PL"/>
        </w:rPr>
      </w:pPr>
      <w:r w:rsidRPr="00955710">
        <w:rPr>
          <w:rFonts w:ascii="Neo Sans Pro" w:hAnsi="Neo Sans Pro"/>
          <w:b/>
          <w:color w:val="auto"/>
          <w:sz w:val="18"/>
          <w:szCs w:val="18"/>
          <w:lang w:val="pl-PL"/>
        </w:rPr>
        <w:t>Pozostałe kwalifikacje i umiejętności (kursy, szkolenia przydatne do planowanej działalności):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080"/>
      </w:tblGrid>
      <w:tr w:rsidR="00F764A6" w:rsidRPr="00202FDB" w14:paraId="08ABEAA4" w14:textId="77777777" w:rsidTr="008E5B89">
        <w:trPr>
          <w:trHeight w:hRule="exact" w:val="3402"/>
          <w:jc w:val="center"/>
        </w:trPr>
        <w:tc>
          <w:tcPr>
            <w:tcW w:w="100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8E785A" w14:textId="7D174C75" w:rsidR="00F764A6" w:rsidRPr="00955710" w:rsidRDefault="00000000">
            <w:pPr>
              <w:rPr>
                <w:rFonts w:ascii="Neo Sans Pro" w:hAnsi="Neo Sans Pro"/>
                <w:color w:val="auto"/>
                <w:sz w:val="18"/>
                <w:szCs w:val="18"/>
                <w:lang w:val="pl-PL"/>
              </w:rPr>
            </w:pPr>
            <w:r w:rsidRPr="00955710">
              <w:rPr>
                <w:rFonts w:ascii="Neo Sans Pro" w:hAnsi="Neo Sans Pro"/>
                <w:color w:val="auto"/>
                <w:sz w:val="18"/>
                <w:szCs w:val="18"/>
                <w:lang w:val="pl-PL"/>
              </w:rPr>
              <w:br/>
            </w:r>
          </w:p>
        </w:tc>
      </w:tr>
    </w:tbl>
    <w:p w14:paraId="7435C276" w14:textId="77777777" w:rsidR="008E5B89" w:rsidRDefault="008E5B89">
      <w:pPr>
        <w:spacing w:before="120" w:after="40"/>
        <w:rPr>
          <w:rFonts w:ascii="Neo Sans Pro" w:hAnsi="Neo Sans Pro"/>
          <w:b/>
          <w:color w:val="auto"/>
          <w:sz w:val="18"/>
          <w:szCs w:val="18"/>
          <w:lang w:val="pl-PL"/>
        </w:rPr>
      </w:pPr>
    </w:p>
    <w:p w14:paraId="308CFEA1" w14:textId="77777777" w:rsidR="008E5B89" w:rsidRDefault="008E5B89">
      <w:pPr>
        <w:rPr>
          <w:rFonts w:ascii="Neo Sans Pro" w:hAnsi="Neo Sans Pro"/>
          <w:b/>
          <w:color w:val="auto"/>
          <w:sz w:val="18"/>
          <w:szCs w:val="18"/>
          <w:lang w:val="pl-PL"/>
        </w:rPr>
      </w:pPr>
      <w:r>
        <w:rPr>
          <w:rFonts w:ascii="Neo Sans Pro" w:hAnsi="Neo Sans Pro"/>
          <w:b/>
          <w:color w:val="auto"/>
          <w:sz w:val="18"/>
          <w:szCs w:val="18"/>
          <w:lang w:val="pl-PL"/>
        </w:rPr>
        <w:br w:type="page"/>
      </w:r>
    </w:p>
    <w:p w14:paraId="4655562B" w14:textId="4D722F4A" w:rsidR="00F764A6" w:rsidRPr="00955710" w:rsidRDefault="00000000">
      <w:pPr>
        <w:spacing w:before="120" w:after="40"/>
        <w:rPr>
          <w:rFonts w:ascii="Neo Sans Pro" w:hAnsi="Neo Sans Pro"/>
          <w:color w:val="auto"/>
          <w:sz w:val="18"/>
          <w:szCs w:val="18"/>
          <w:lang w:val="pl-PL"/>
        </w:rPr>
      </w:pPr>
      <w:r w:rsidRPr="00955710">
        <w:rPr>
          <w:rFonts w:ascii="Neo Sans Pro" w:hAnsi="Neo Sans Pro"/>
          <w:b/>
          <w:color w:val="auto"/>
          <w:sz w:val="18"/>
          <w:szCs w:val="18"/>
          <w:lang w:val="pl-PL"/>
        </w:rPr>
        <w:lastRenderedPageBreak/>
        <w:t>Doświadczenie zawodowe (staż pracy, stanowiska, okresy zatrudnienia):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080"/>
      </w:tblGrid>
      <w:tr w:rsidR="00F764A6" w:rsidRPr="00202FDB" w14:paraId="2F4EA1BC" w14:textId="77777777" w:rsidTr="008E5B89">
        <w:trPr>
          <w:trHeight w:hRule="exact" w:val="3402"/>
          <w:jc w:val="center"/>
        </w:trPr>
        <w:tc>
          <w:tcPr>
            <w:tcW w:w="100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D77920" w14:textId="77777777" w:rsidR="00F764A6" w:rsidRPr="00955710" w:rsidRDefault="00000000">
            <w:pPr>
              <w:rPr>
                <w:rFonts w:ascii="Neo Sans Pro" w:hAnsi="Neo Sans Pro"/>
                <w:color w:val="auto"/>
                <w:sz w:val="18"/>
                <w:szCs w:val="18"/>
                <w:lang w:val="pl-PL"/>
              </w:rPr>
            </w:pPr>
            <w:r w:rsidRPr="00955710">
              <w:rPr>
                <w:rFonts w:ascii="Neo Sans Pro" w:hAnsi="Neo Sans Pro"/>
                <w:color w:val="auto"/>
                <w:sz w:val="18"/>
                <w:szCs w:val="18"/>
                <w:lang w:val="pl-PL"/>
              </w:rPr>
              <w:br/>
            </w:r>
            <w:r w:rsidRPr="00955710">
              <w:rPr>
                <w:rFonts w:ascii="Neo Sans Pro" w:hAnsi="Neo Sans Pro"/>
                <w:color w:val="auto"/>
                <w:sz w:val="18"/>
                <w:szCs w:val="18"/>
                <w:lang w:val="pl-PL"/>
              </w:rPr>
              <w:br/>
            </w:r>
            <w:r w:rsidRPr="00955710">
              <w:rPr>
                <w:rFonts w:ascii="Neo Sans Pro" w:hAnsi="Neo Sans Pro"/>
                <w:color w:val="auto"/>
                <w:sz w:val="18"/>
                <w:szCs w:val="18"/>
                <w:lang w:val="pl-PL"/>
              </w:rPr>
              <w:br/>
            </w:r>
          </w:p>
        </w:tc>
      </w:tr>
    </w:tbl>
    <w:p w14:paraId="14BCF1E6" w14:textId="77777777" w:rsidR="00E87509" w:rsidRDefault="00E87509">
      <w:pPr>
        <w:spacing w:before="120" w:after="40"/>
        <w:rPr>
          <w:rFonts w:ascii="Neo Sans Pro" w:hAnsi="Neo Sans Pro"/>
          <w:b/>
          <w:color w:val="auto"/>
          <w:sz w:val="18"/>
          <w:szCs w:val="18"/>
          <w:lang w:val="pl-PL"/>
        </w:rPr>
      </w:pPr>
    </w:p>
    <w:p w14:paraId="769F6C5B" w14:textId="025BBF0C" w:rsidR="00F764A6" w:rsidRPr="00955710" w:rsidRDefault="00000000">
      <w:pPr>
        <w:spacing w:before="120" w:after="40"/>
        <w:rPr>
          <w:rFonts w:ascii="Neo Sans Pro" w:hAnsi="Neo Sans Pro"/>
          <w:color w:val="auto"/>
          <w:sz w:val="18"/>
          <w:szCs w:val="18"/>
          <w:lang w:val="pl-PL"/>
        </w:rPr>
      </w:pPr>
      <w:r w:rsidRPr="00955710">
        <w:rPr>
          <w:rFonts w:ascii="Neo Sans Pro" w:hAnsi="Neo Sans Pro"/>
          <w:b/>
          <w:color w:val="auto"/>
          <w:sz w:val="18"/>
          <w:szCs w:val="18"/>
          <w:lang w:val="pl-PL"/>
        </w:rPr>
        <w:t>Ostatnie miejsce pracy (okres zatrudnienia, stanowisko, powód rozwiązania umowy):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080"/>
      </w:tblGrid>
      <w:tr w:rsidR="00F764A6" w:rsidRPr="00202FDB" w14:paraId="4F629BBE" w14:textId="77777777" w:rsidTr="009D0EF2">
        <w:trPr>
          <w:trHeight w:hRule="exact" w:val="1985"/>
          <w:jc w:val="center"/>
        </w:trPr>
        <w:tc>
          <w:tcPr>
            <w:tcW w:w="100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0CCEB3" w14:textId="77777777" w:rsidR="00F764A6" w:rsidRPr="00955710" w:rsidRDefault="00000000">
            <w:pPr>
              <w:rPr>
                <w:rFonts w:ascii="Neo Sans Pro" w:hAnsi="Neo Sans Pro"/>
                <w:color w:val="auto"/>
                <w:sz w:val="18"/>
                <w:szCs w:val="18"/>
                <w:lang w:val="pl-PL"/>
              </w:rPr>
            </w:pPr>
            <w:r w:rsidRPr="00955710">
              <w:rPr>
                <w:rFonts w:ascii="Neo Sans Pro" w:hAnsi="Neo Sans Pro"/>
                <w:color w:val="auto"/>
                <w:sz w:val="18"/>
                <w:szCs w:val="18"/>
                <w:lang w:val="pl-PL"/>
              </w:rPr>
              <w:br/>
            </w:r>
            <w:r w:rsidRPr="00955710">
              <w:rPr>
                <w:rFonts w:ascii="Neo Sans Pro" w:hAnsi="Neo Sans Pro"/>
                <w:color w:val="auto"/>
                <w:sz w:val="18"/>
                <w:szCs w:val="18"/>
                <w:lang w:val="pl-PL"/>
              </w:rPr>
              <w:br/>
            </w:r>
            <w:r w:rsidRPr="00955710">
              <w:rPr>
                <w:rFonts w:ascii="Neo Sans Pro" w:hAnsi="Neo Sans Pro"/>
                <w:color w:val="auto"/>
                <w:sz w:val="18"/>
                <w:szCs w:val="18"/>
                <w:lang w:val="pl-PL"/>
              </w:rPr>
              <w:br/>
            </w:r>
          </w:p>
        </w:tc>
      </w:tr>
    </w:tbl>
    <w:p w14:paraId="14FDA563" w14:textId="519AC56F" w:rsidR="00F764A6" w:rsidRPr="00955710" w:rsidRDefault="00000000">
      <w:pPr>
        <w:spacing w:before="120"/>
        <w:rPr>
          <w:rFonts w:ascii="Neo Sans Pro" w:hAnsi="Neo Sans Pro"/>
          <w:color w:val="auto"/>
          <w:sz w:val="18"/>
          <w:szCs w:val="18"/>
          <w:lang w:val="pl-PL"/>
        </w:rPr>
      </w:pPr>
      <w:r w:rsidRPr="00955710">
        <w:rPr>
          <w:rFonts w:ascii="Neo Sans Pro" w:hAnsi="Neo Sans Pro"/>
          <w:b/>
          <w:color w:val="auto"/>
          <w:sz w:val="18"/>
          <w:szCs w:val="18"/>
          <w:lang w:val="pl-PL"/>
        </w:rPr>
        <w:t xml:space="preserve">Czy w przeszłości wnioskodawca prowadził działalność gospodarczą?  </w:t>
      </w:r>
      <w:proofErr w:type="gramStart"/>
      <w:r w:rsidR="005B4C81" w:rsidRPr="005B4C81">
        <w:rPr>
          <w:rFonts w:ascii="Neo Sans Pro" w:hAnsi="Neo Sans Pro"/>
          <w:bCs/>
          <w:color w:val="auto"/>
          <w:sz w:val="18"/>
          <w:szCs w:val="18"/>
          <w:lang w:val="pl-PL"/>
        </w:rPr>
        <w:t>[  ]</w:t>
      </w:r>
      <w:proofErr w:type="gramEnd"/>
      <w:r w:rsidRPr="00955710">
        <w:rPr>
          <w:rFonts w:ascii="Neo Sans Pro" w:hAnsi="Neo Sans Pro"/>
          <w:color w:val="auto"/>
          <w:sz w:val="18"/>
          <w:szCs w:val="18"/>
          <w:lang w:val="pl-PL"/>
        </w:rPr>
        <w:t xml:space="preserve"> TAK</w:t>
      </w:r>
      <w:proofErr w:type="gramStart"/>
      <w:r w:rsidRPr="00955710">
        <w:rPr>
          <w:rFonts w:ascii="Neo Sans Pro" w:hAnsi="Neo Sans Pro"/>
          <w:color w:val="auto"/>
          <w:sz w:val="18"/>
          <w:szCs w:val="18"/>
          <w:lang w:val="pl-PL"/>
        </w:rPr>
        <w:t xml:space="preserve">   </w:t>
      </w:r>
      <w:r w:rsidR="005B4C81">
        <w:rPr>
          <w:rFonts w:ascii="Neo Sans Pro" w:hAnsi="Neo Sans Pro"/>
          <w:color w:val="auto"/>
          <w:sz w:val="18"/>
          <w:szCs w:val="18"/>
          <w:lang w:val="pl-PL"/>
        </w:rPr>
        <w:t>[  ]</w:t>
      </w:r>
      <w:proofErr w:type="gramEnd"/>
      <w:r w:rsidR="005B4C81">
        <w:rPr>
          <w:rFonts w:ascii="Neo Sans Pro" w:hAnsi="Neo Sans Pro"/>
          <w:color w:val="auto"/>
          <w:sz w:val="18"/>
          <w:szCs w:val="18"/>
          <w:lang w:val="pl-PL"/>
        </w:rPr>
        <w:t xml:space="preserve"> </w:t>
      </w:r>
      <w:r w:rsidRPr="00955710">
        <w:rPr>
          <w:rFonts w:ascii="Neo Sans Pro" w:hAnsi="Neo Sans Pro"/>
          <w:color w:val="auto"/>
          <w:sz w:val="18"/>
          <w:szCs w:val="18"/>
          <w:lang w:val="pl-PL"/>
        </w:rPr>
        <w:t>NIE</w:t>
      </w:r>
      <w:r w:rsidRPr="00955710">
        <w:rPr>
          <w:rFonts w:ascii="Neo Sans Pro" w:hAnsi="Neo Sans Pro"/>
          <w:color w:val="auto"/>
          <w:sz w:val="18"/>
          <w:szCs w:val="18"/>
          <w:lang w:val="pl-PL"/>
        </w:rPr>
        <w:br/>
        <w:t>W przypadku odpowiedzi twierdzącej proszę podać nazwę firmy, profil, okres oraz powód wyrejestrowania:</w:t>
      </w:r>
      <w:r w:rsidRPr="00955710">
        <w:rPr>
          <w:rFonts w:ascii="Neo Sans Pro" w:hAnsi="Neo Sans Pro"/>
          <w:color w:val="auto"/>
          <w:sz w:val="18"/>
          <w:szCs w:val="18"/>
          <w:lang w:val="pl-PL"/>
        </w:rPr>
        <w:br/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080"/>
      </w:tblGrid>
      <w:tr w:rsidR="00F764A6" w:rsidRPr="00202FDB" w14:paraId="65493D41" w14:textId="77777777" w:rsidTr="009D0EF2">
        <w:trPr>
          <w:trHeight w:hRule="exact" w:val="1985"/>
          <w:jc w:val="center"/>
        </w:trPr>
        <w:tc>
          <w:tcPr>
            <w:tcW w:w="10080" w:type="dxa"/>
          </w:tcPr>
          <w:p w14:paraId="61BE86E0" w14:textId="77777777" w:rsidR="00F764A6" w:rsidRPr="00955710" w:rsidRDefault="00000000">
            <w:pPr>
              <w:rPr>
                <w:rFonts w:ascii="Neo Sans Pro" w:hAnsi="Neo Sans Pro"/>
                <w:color w:val="auto"/>
                <w:sz w:val="18"/>
                <w:szCs w:val="18"/>
                <w:lang w:val="pl-PL"/>
              </w:rPr>
            </w:pPr>
            <w:r w:rsidRPr="00955710">
              <w:rPr>
                <w:rFonts w:ascii="Neo Sans Pro" w:hAnsi="Neo Sans Pro"/>
                <w:color w:val="auto"/>
                <w:sz w:val="18"/>
                <w:szCs w:val="18"/>
                <w:lang w:val="pl-PL"/>
              </w:rPr>
              <w:br/>
            </w:r>
            <w:r w:rsidRPr="00955710">
              <w:rPr>
                <w:rFonts w:ascii="Neo Sans Pro" w:hAnsi="Neo Sans Pro"/>
                <w:color w:val="auto"/>
                <w:sz w:val="18"/>
                <w:szCs w:val="18"/>
                <w:lang w:val="pl-PL"/>
              </w:rPr>
              <w:br/>
            </w:r>
          </w:p>
        </w:tc>
      </w:tr>
    </w:tbl>
    <w:p w14:paraId="299EED90" w14:textId="77777777" w:rsidR="008E5B89" w:rsidRDefault="008E5B89">
      <w:pPr>
        <w:keepNext/>
        <w:spacing w:before="280" w:after="120"/>
        <w:rPr>
          <w:rFonts w:ascii="Neo Sans Pro" w:hAnsi="Neo Sans Pro"/>
          <w:b/>
          <w:color w:val="auto"/>
          <w:sz w:val="18"/>
          <w:szCs w:val="18"/>
          <w:lang w:val="pl-PL"/>
        </w:rPr>
      </w:pPr>
    </w:p>
    <w:p w14:paraId="68DA92A4" w14:textId="77777777" w:rsidR="008E5B89" w:rsidRDefault="008E5B89">
      <w:pPr>
        <w:rPr>
          <w:rFonts w:ascii="Neo Sans Pro" w:hAnsi="Neo Sans Pro"/>
          <w:b/>
          <w:color w:val="auto"/>
          <w:sz w:val="18"/>
          <w:szCs w:val="18"/>
          <w:lang w:val="pl-PL"/>
        </w:rPr>
      </w:pPr>
      <w:r>
        <w:rPr>
          <w:rFonts w:ascii="Neo Sans Pro" w:hAnsi="Neo Sans Pro"/>
          <w:b/>
          <w:color w:val="auto"/>
          <w:sz w:val="18"/>
          <w:szCs w:val="18"/>
          <w:lang w:val="pl-PL"/>
        </w:rPr>
        <w:br w:type="page"/>
      </w:r>
    </w:p>
    <w:p w14:paraId="45BFC672" w14:textId="510C886D" w:rsidR="00F764A6" w:rsidRPr="00955710" w:rsidRDefault="00000000">
      <w:pPr>
        <w:keepNext/>
        <w:spacing w:before="280" w:after="120"/>
        <w:rPr>
          <w:rFonts w:ascii="Neo Sans Pro" w:hAnsi="Neo Sans Pro"/>
          <w:color w:val="auto"/>
          <w:sz w:val="18"/>
          <w:szCs w:val="18"/>
          <w:lang w:val="pl-PL"/>
        </w:rPr>
      </w:pPr>
      <w:r w:rsidRPr="00955710">
        <w:rPr>
          <w:rFonts w:ascii="Neo Sans Pro" w:hAnsi="Neo Sans Pro"/>
          <w:b/>
          <w:color w:val="auto"/>
          <w:sz w:val="18"/>
          <w:szCs w:val="18"/>
          <w:lang w:val="pl-PL"/>
        </w:rPr>
        <w:lastRenderedPageBreak/>
        <w:t>SEKCJA B: OPIS PLANOWANEGO PRZEDSIĘWZIĘCIA</w:t>
      </w:r>
    </w:p>
    <w:p w14:paraId="692CE977" w14:textId="77777777" w:rsidR="00F764A6" w:rsidRPr="00955710" w:rsidRDefault="00000000">
      <w:pPr>
        <w:spacing w:before="160" w:after="40"/>
        <w:rPr>
          <w:rFonts w:ascii="Neo Sans Pro" w:hAnsi="Neo Sans Pro"/>
          <w:color w:val="auto"/>
          <w:sz w:val="18"/>
          <w:szCs w:val="18"/>
          <w:lang w:val="pl-PL"/>
        </w:rPr>
      </w:pPr>
      <w:r w:rsidRPr="00955710">
        <w:rPr>
          <w:rFonts w:ascii="Neo Sans Pro" w:hAnsi="Neo Sans Pro"/>
          <w:b/>
          <w:color w:val="auto"/>
          <w:sz w:val="18"/>
          <w:szCs w:val="18"/>
          <w:lang w:val="pl-PL"/>
        </w:rPr>
        <w:t xml:space="preserve">B.1 Przedmiot i zakres działalności </w:t>
      </w:r>
      <w:r w:rsidRPr="00955710">
        <w:rPr>
          <w:rFonts w:ascii="Neo Sans Pro" w:hAnsi="Neo Sans Pro"/>
          <w:i/>
          <w:color w:val="auto"/>
          <w:sz w:val="18"/>
          <w:szCs w:val="18"/>
          <w:lang w:val="pl-PL"/>
        </w:rPr>
        <w:t>(charakterystyka planowanego przedsięwzięcia wraz z uzasadnieniem wyboru)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080"/>
      </w:tblGrid>
      <w:tr w:rsidR="00F764A6" w:rsidRPr="00202FDB" w14:paraId="18BBAE17" w14:textId="77777777" w:rsidTr="008E5B89">
        <w:trPr>
          <w:trHeight w:hRule="exact" w:val="3402"/>
          <w:jc w:val="center"/>
        </w:trPr>
        <w:tc>
          <w:tcPr>
            <w:tcW w:w="10080" w:type="dxa"/>
            <w:tcMar>
              <w:top w:w="120" w:type="dxa"/>
              <w:left w:w="100" w:type="dxa"/>
              <w:bottom w:w="120" w:type="dxa"/>
              <w:right w:w="100" w:type="dxa"/>
            </w:tcMar>
          </w:tcPr>
          <w:p w14:paraId="7B056334" w14:textId="77777777" w:rsidR="00F764A6" w:rsidRPr="00955710" w:rsidRDefault="00000000">
            <w:pPr>
              <w:rPr>
                <w:rFonts w:ascii="Neo Sans Pro" w:hAnsi="Neo Sans Pro"/>
                <w:color w:val="auto"/>
                <w:sz w:val="18"/>
                <w:szCs w:val="18"/>
                <w:lang w:val="pl-PL"/>
              </w:rPr>
            </w:pPr>
            <w:r w:rsidRPr="00955710">
              <w:rPr>
                <w:rFonts w:ascii="Neo Sans Pro" w:hAnsi="Neo Sans Pro"/>
                <w:color w:val="auto"/>
                <w:sz w:val="18"/>
                <w:szCs w:val="18"/>
                <w:lang w:val="pl-PL"/>
              </w:rPr>
              <w:br/>
            </w:r>
            <w:r w:rsidRPr="00955710">
              <w:rPr>
                <w:rFonts w:ascii="Neo Sans Pro" w:hAnsi="Neo Sans Pro"/>
                <w:color w:val="auto"/>
                <w:sz w:val="18"/>
                <w:szCs w:val="18"/>
                <w:lang w:val="pl-PL"/>
              </w:rPr>
              <w:br/>
            </w:r>
            <w:r w:rsidRPr="00955710">
              <w:rPr>
                <w:rFonts w:ascii="Neo Sans Pro" w:hAnsi="Neo Sans Pro"/>
                <w:color w:val="auto"/>
                <w:sz w:val="18"/>
                <w:szCs w:val="18"/>
                <w:lang w:val="pl-PL"/>
              </w:rPr>
              <w:br/>
            </w:r>
            <w:r w:rsidRPr="00955710">
              <w:rPr>
                <w:rFonts w:ascii="Neo Sans Pro" w:hAnsi="Neo Sans Pro"/>
                <w:color w:val="auto"/>
                <w:sz w:val="18"/>
                <w:szCs w:val="18"/>
                <w:lang w:val="pl-PL"/>
              </w:rPr>
              <w:br/>
            </w:r>
          </w:p>
        </w:tc>
      </w:tr>
    </w:tbl>
    <w:p w14:paraId="01FA8C84" w14:textId="4857020B" w:rsidR="00F764A6" w:rsidRPr="00955710" w:rsidRDefault="00000000">
      <w:pPr>
        <w:spacing w:before="160" w:after="40"/>
        <w:rPr>
          <w:rFonts w:ascii="Neo Sans Pro" w:hAnsi="Neo Sans Pro"/>
          <w:color w:val="auto"/>
          <w:sz w:val="18"/>
          <w:szCs w:val="18"/>
          <w:lang w:val="pl-PL"/>
        </w:rPr>
      </w:pPr>
      <w:r w:rsidRPr="00955710">
        <w:rPr>
          <w:rFonts w:ascii="Neo Sans Pro" w:hAnsi="Neo Sans Pro"/>
          <w:b/>
          <w:color w:val="auto"/>
          <w:sz w:val="18"/>
          <w:szCs w:val="18"/>
          <w:lang w:val="pl-PL"/>
        </w:rPr>
        <w:t xml:space="preserve">B.3 Analiza rynku odbiorców i dostawców </w:t>
      </w:r>
      <w:r w:rsidRPr="00955710">
        <w:rPr>
          <w:rFonts w:ascii="Neo Sans Pro" w:hAnsi="Neo Sans Pro"/>
          <w:i/>
          <w:color w:val="auto"/>
          <w:sz w:val="18"/>
          <w:szCs w:val="18"/>
          <w:lang w:val="pl-PL"/>
        </w:rPr>
        <w:t>(rynek zbytu, zlecenia, zamówienia, źródła zaopatrzenia)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080"/>
      </w:tblGrid>
      <w:tr w:rsidR="00F764A6" w:rsidRPr="00202FDB" w14:paraId="4248B3C2" w14:textId="77777777" w:rsidTr="008E5B89">
        <w:trPr>
          <w:trHeight w:hRule="exact" w:val="3402"/>
          <w:jc w:val="center"/>
        </w:trPr>
        <w:tc>
          <w:tcPr>
            <w:tcW w:w="10080" w:type="dxa"/>
            <w:tcMar>
              <w:top w:w="120" w:type="dxa"/>
              <w:left w:w="100" w:type="dxa"/>
              <w:bottom w:w="120" w:type="dxa"/>
              <w:right w:w="100" w:type="dxa"/>
            </w:tcMar>
          </w:tcPr>
          <w:p w14:paraId="03ED50FD" w14:textId="77777777" w:rsidR="00F764A6" w:rsidRPr="00955710" w:rsidRDefault="00000000">
            <w:pPr>
              <w:rPr>
                <w:rFonts w:ascii="Neo Sans Pro" w:hAnsi="Neo Sans Pro"/>
                <w:color w:val="auto"/>
                <w:sz w:val="18"/>
                <w:szCs w:val="18"/>
                <w:lang w:val="pl-PL"/>
              </w:rPr>
            </w:pPr>
            <w:r w:rsidRPr="00955710">
              <w:rPr>
                <w:rFonts w:ascii="Neo Sans Pro" w:hAnsi="Neo Sans Pro"/>
                <w:color w:val="auto"/>
                <w:sz w:val="18"/>
                <w:szCs w:val="18"/>
                <w:lang w:val="pl-PL"/>
              </w:rPr>
              <w:br/>
            </w:r>
            <w:r w:rsidRPr="00955710">
              <w:rPr>
                <w:rFonts w:ascii="Neo Sans Pro" w:hAnsi="Neo Sans Pro"/>
                <w:color w:val="auto"/>
                <w:sz w:val="18"/>
                <w:szCs w:val="18"/>
                <w:lang w:val="pl-PL"/>
              </w:rPr>
              <w:br/>
            </w:r>
            <w:r w:rsidRPr="00955710">
              <w:rPr>
                <w:rFonts w:ascii="Neo Sans Pro" w:hAnsi="Neo Sans Pro"/>
                <w:color w:val="auto"/>
                <w:sz w:val="18"/>
                <w:szCs w:val="18"/>
                <w:lang w:val="pl-PL"/>
              </w:rPr>
              <w:br/>
            </w:r>
            <w:r w:rsidRPr="00955710">
              <w:rPr>
                <w:rFonts w:ascii="Neo Sans Pro" w:hAnsi="Neo Sans Pro"/>
                <w:color w:val="auto"/>
                <w:sz w:val="18"/>
                <w:szCs w:val="18"/>
                <w:lang w:val="pl-PL"/>
              </w:rPr>
              <w:br/>
            </w:r>
          </w:p>
        </w:tc>
      </w:tr>
    </w:tbl>
    <w:p w14:paraId="7A24ECA2" w14:textId="77777777" w:rsidR="00F764A6" w:rsidRPr="00955710" w:rsidRDefault="00000000">
      <w:pPr>
        <w:spacing w:before="160" w:after="40"/>
        <w:rPr>
          <w:rFonts w:ascii="Neo Sans Pro" w:hAnsi="Neo Sans Pro"/>
          <w:color w:val="auto"/>
          <w:sz w:val="18"/>
          <w:szCs w:val="18"/>
          <w:lang w:val="pl-PL"/>
        </w:rPr>
      </w:pPr>
      <w:r w:rsidRPr="00955710">
        <w:rPr>
          <w:rFonts w:ascii="Neo Sans Pro" w:hAnsi="Neo Sans Pro"/>
          <w:b/>
          <w:color w:val="auto"/>
          <w:sz w:val="18"/>
          <w:szCs w:val="18"/>
          <w:lang w:val="pl-PL"/>
        </w:rPr>
        <w:t xml:space="preserve">B.4 Sposób prowadzenia kampanii informacyjnej i reklamowej </w:t>
      </w:r>
      <w:r w:rsidRPr="00955710">
        <w:rPr>
          <w:rFonts w:ascii="Neo Sans Pro" w:hAnsi="Neo Sans Pro"/>
          <w:i/>
          <w:color w:val="auto"/>
          <w:sz w:val="18"/>
          <w:szCs w:val="18"/>
          <w:lang w:val="pl-PL"/>
        </w:rPr>
        <w:t>(reklama, marketing)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080"/>
      </w:tblGrid>
      <w:tr w:rsidR="00F764A6" w:rsidRPr="00202FDB" w14:paraId="3EA4B317" w14:textId="77777777" w:rsidTr="008E5B89">
        <w:trPr>
          <w:trHeight w:hRule="exact" w:val="3402"/>
          <w:jc w:val="center"/>
        </w:trPr>
        <w:tc>
          <w:tcPr>
            <w:tcW w:w="10080" w:type="dxa"/>
            <w:tcMar>
              <w:top w:w="120" w:type="dxa"/>
              <w:left w:w="100" w:type="dxa"/>
              <w:bottom w:w="120" w:type="dxa"/>
              <w:right w:w="100" w:type="dxa"/>
            </w:tcMar>
          </w:tcPr>
          <w:p w14:paraId="75970B98" w14:textId="77777777" w:rsidR="00F764A6" w:rsidRPr="00955710" w:rsidRDefault="00000000">
            <w:pPr>
              <w:rPr>
                <w:rFonts w:ascii="Neo Sans Pro" w:hAnsi="Neo Sans Pro"/>
                <w:color w:val="auto"/>
                <w:sz w:val="18"/>
                <w:szCs w:val="18"/>
                <w:lang w:val="pl-PL"/>
              </w:rPr>
            </w:pPr>
            <w:r w:rsidRPr="00955710">
              <w:rPr>
                <w:rFonts w:ascii="Neo Sans Pro" w:hAnsi="Neo Sans Pro"/>
                <w:color w:val="auto"/>
                <w:sz w:val="18"/>
                <w:szCs w:val="18"/>
                <w:lang w:val="pl-PL"/>
              </w:rPr>
              <w:br/>
            </w:r>
            <w:r w:rsidRPr="00955710">
              <w:rPr>
                <w:rFonts w:ascii="Neo Sans Pro" w:hAnsi="Neo Sans Pro"/>
                <w:color w:val="auto"/>
                <w:sz w:val="18"/>
                <w:szCs w:val="18"/>
                <w:lang w:val="pl-PL"/>
              </w:rPr>
              <w:br/>
            </w:r>
            <w:r w:rsidRPr="00955710">
              <w:rPr>
                <w:rFonts w:ascii="Neo Sans Pro" w:hAnsi="Neo Sans Pro"/>
                <w:color w:val="auto"/>
                <w:sz w:val="18"/>
                <w:szCs w:val="18"/>
                <w:lang w:val="pl-PL"/>
              </w:rPr>
              <w:br/>
            </w:r>
            <w:r w:rsidRPr="00955710">
              <w:rPr>
                <w:rFonts w:ascii="Neo Sans Pro" w:hAnsi="Neo Sans Pro"/>
                <w:color w:val="auto"/>
                <w:sz w:val="18"/>
                <w:szCs w:val="18"/>
                <w:lang w:val="pl-PL"/>
              </w:rPr>
              <w:br/>
            </w:r>
          </w:p>
        </w:tc>
      </w:tr>
    </w:tbl>
    <w:p w14:paraId="7493F3C5" w14:textId="77777777" w:rsidR="00F86815" w:rsidRDefault="00F86815">
      <w:pPr>
        <w:spacing w:before="160" w:after="40"/>
        <w:rPr>
          <w:rFonts w:ascii="Neo Sans Pro" w:hAnsi="Neo Sans Pro"/>
          <w:b/>
          <w:color w:val="auto"/>
          <w:sz w:val="18"/>
          <w:szCs w:val="18"/>
          <w:lang w:val="pl-PL"/>
        </w:rPr>
      </w:pPr>
    </w:p>
    <w:p w14:paraId="5969ED9F" w14:textId="77777777" w:rsidR="00F86815" w:rsidRDefault="00F86815">
      <w:pPr>
        <w:spacing w:before="160" w:after="40"/>
        <w:rPr>
          <w:rFonts w:ascii="Neo Sans Pro" w:hAnsi="Neo Sans Pro"/>
          <w:b/>
          <w:color w:val="auto"/>
          <w:sz w:val="18"/>
          <w:szCs w:val="18"/>
          <w:lang w:val="pl-PL"/>
        </w:rPr>
      </w:pPr>
    </w:p>
    <w:p w14:paraId="4F775059" w14:textId="6AFBD010" w:rsidR="00F764A6" w:rsidRPr="00955710" w:rsidRDefault="00000000">
      <w:pPr>
        <w:spacing w:before="160" w:after="40"/>
        <w:rPr>
          <w:rFonts w:ascii="Neo Sans Pro" w:hAnsi="Neo Sans Pro"/>
          <w:color w:val="auto"/>
          <w:sz w:val="18"/>
          <w:szCs w:val="18"/>
          <w:lang w:val="pl-PL"/>
        </w:rPr>
      </w:pPr>
      <w:r w:rsidRPr="00955710">
        <w:rPr>
          <w:rFonts w:ascii="Neo Sans Pro" w:hAnsi="Neo Sans Pro"/>
          <w:b/>
          <w:color w:val="auto"/>
          <w:sz w:val="18"/>
          <w:szCs w:val="18"/>
          <w:lang w:val="pl-PL"/>
        </w:rPr>
        <w:t xml:space="preserve">B.5 Potencjalne ryzyka i działania zaradcze </w:t>
      </w:r>
      <w:r w:rsidRPr="00955710">
        <w:rPr>
          <w:rFonts w:ascii="Neo Sans Pro" w:hAnsi="Neo Sans Pro"/>
          <w:i/>
          <w:color w:val="auto"/>
          <w:sz w:val="18"/>
          <w:szCs w:val="18"/>
          <w:lang w:val="pl-PL"/>
        </w:rPr>
        <w:t>(co może zagrozić działalności i jak temu zapobiec)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10080"/>
      </w:tblGrid>
      <w:tr w:rsidR="00F764A6" w:rsidRPr="00202FDB" w14:paraId="00CB114A" w14:textId="77777777" w:rsidTr="008E5B89">
        <w:trPr>
          <w:trHeight w:hRule="exact" w:val="3402"/>
          <w:jc w:val="center"/>
        </w:trPr>
        <w:tc>
          <w:tcPr>
            <w:tcW w:w="10080" w:type="dxa"/>
            <w:tcMar>
              <w:top w:w="120" w:type="dxa"/>
              <w:left w:w="100" w:type="dxa"/>
              <w:bottom w:w="120" w:type="dxa"/>
              <w:right w:w="100" w:type="dxa"/>
            </w:tcMar>
          </w:tcPr>
          <w:p w14:paraId="2F523BC0" w14:textId="77777777" w:rsidR="00F764A6" w:rsidRPr="00955710" w:rsidRDefault="00000000">
            <w:pPr>
              <w:rPr>
                <w:rFonts w:ascii="Neo Sans Pro" w:hAnsi="Neo Sans Pro"/>
                <w:color w:val="auto"/>
                <w:sz w:val="18"/>
                <w:szCs w:val="18"/>
                <w:lang w:val="pl-PL"/>
              </w:rPr>
            </w:pPr>
            <w:r w:rsidRPr="00955710">
              <w:rPr>
                <w:rFonts w:ascii="Neo Sans Pro" w:hAnsi="Neo Sans Pro"/>
                <w:color w:val="auto"/>
                <w:sz w:val="18"/>
                <w:szCs w:val="18"/>
                <w:lang w:val="pl-PL"/>
              </w:rPr>
              <w:br/>
            </w:r>
            <w:r w:rsidRPr="00955710">
              <w:rPr>
                <w:rFonts w:ascii="Neo Sans Pro" w:hAnsi="Neo Sans Pro"/>
                <w:color w:val="auto"/>
                <w:sz w:val="18"/>
                <w:szCs w:val="18"/>
                <w:lang w:val="pl-PL"/>
              </w:rPr>
              <w:br/>
            </w:r>
            <w:r w:rsidRPr="00955710">
              <w:rPr>
                <w:rFonts w:ascii="Neo Sans Pro" w:hAnsi="Neo Sans Pro"/>
                <w:color w:val="auto"/>
                <w:sz w:val="18"/>
                <w:szCs w:val="18"/>
                <w:lang w:val="pl-PL"/>
              </w:rPr>
              <w:br/>
            </w:r>
            <w:r w:rsidRPr="00955710">
              <w:rPr>
                <w:rFonts w:ascii="Neo Sans Pro" w:hAnsi="Neo Sans Pro"/>
                <w:color w:val="auto"/>
                <w:sz w:val="18"/>
                <w:szCs w:val="18"/>
                <w:lang w:val="pl-PL"/>
              </w:rPr>
              <w:br/>
            </w:r>
          </w:p>
        </w:tc>
      </w:tr>
    </w:tbl>
    <w:p w14:paraId="096303E0" w14:textId="0F4E74A1" w:rsidR="00F764A6" w:rsidRPr="00955710" w:rsidRDefault="00000000">
      <w:pPr>
        <w:spacing w:before="160" w:after="40"/>
        <w:rPr>
          <w:rFonts w:ascii="Neo Sans Pro" w:hAnsi="Neo Sans Pro"/>
          <w:color w:val="auto"/>
          <w:sz w:val="18"/>
          <w:szCs w:val="18"/>
          <w:lang w:val="pl-PL"/>
        </w:rPr>
      </w:pPr>
      <w:r w:rsidRPr="00955710">
        <w:rPr>
          <w:rFonts w:ascii="Neo Sans Pro" w:hAnsi="Neo Sans Pro"/>
          <w:b/>
          <w:color w:val="auto"/>
          <w:sz w:val="18"/>
          <w:szCs w:val="18"/>
          <w:lang w:val="pl-PL"/>
        </w:rPr>
        <w:t xml:space="preserve">B.6 Informacje o niezbędnych uprawnieniach, pozwoleniach, licencjach </w:t>
      </w:r>
      <w:r w:rsidRPr="00955710">
        <w:rPr>
          <w:rFonts w:ascii="Neo Sans Pro" w:hAnsi="Neo Sans Pro"/>
          <w:i/>
          <w:color w:val="auto"/>
          <w:sz w:val="18"/>
          <w:szCs w:val="18"/>
          <w:lang w:val="pl-PL"/>
        </w:rPr>
        <w:t>(jeśli dotyczy)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080"/>
      </w:tblGrid>
      <w:tr w:rsidR="00F764A6" w:rsidRPr="00202FDB" w14:paraId="0EBACF5B" w14:textId="77777777" w:rsidTr="00315936">
        <w:trPr>
          <w:trHeight w:hRule="exact" w:val="1985"/>
          <w:jc w:val="center"/>
        </w:trPr>
        <w:tc>
          <w:tcPr>
            <w:tcW w:w="10080" w:type="dxa"/>
            <w:tcMar>
              <w:top w:w="120" w:type="dxa"/>
              <w:left w:w="100" w:type="dxa"/>
              <w:bottom w:w="120" w:type="dxa"/>
              <w:right w:w="100" w:type="dxa"/>
            </w:tcMar>
          </w:tcPr>
          <w:p w14:paraId="36986080" w14:textId="77777777" w:rsidR="00F764A6" w:rsidRPr="00955710" w:rsidRDefault="00000000">
            <w:pPr>
              <w:rPr>
                <w:rFonts w:ascii="Neo Sans Pro" w:hAnsi="Neo Sans Pro"/>
                <w:color w:val="auto"/>
                <w:sz w:val="18"/>
                <w:szCs w:val="18"/>
                <w:lang w:val="pl-PL"/>
              </w:rPr>
            </w:pPr>
            <w:r w:rsidRPr="00955710">
              <w:rPr>
                <w:rFonts w:ascii="Neo Sans Pro" w:hAnsi="Neo Sans Pro"/>
                <w:color w:val="auto"/>
                <w:sz w:val="18"/>
                <w:szCs w:val="18"/>
                <w:lang w:val="pl-PL"/>
              </w:rPr>
              <w:br/>
            </w:r>
            <w:r w:rsidRPr="00955710">
              <w:rPr>
                <w:rFonts w:ascii="Neo Sans Pro" w:hAnsi="Neo Sans Pro"/>
                <w:color w:val="auto"/>
                <w:sz w:val="18"/>
                <w:szCs w:val="18"/>
                <w:lang w:val="pl-PL"/>
              </w:rPr>
              <w:br/>
            </w:r>
            <w:r w:rsidRPr="00955710">
              <w:rPr>
                <w:rFonts w:ascii="Neo Sans Pro" w:hAnsi="Neo Sans Pro"/>
                <w:color w:val="auto"/>
                <w:sz w:val="18"/>
                <w:szCs w:val="18"/>
                <w:lang w:val="pl-PL"/>
              </w:rPr>
              <w:br/>
            </w:r>
            <w:r w:rsidRPr="00955710">
              <w:rPr>
                <w:rFonts w:ascii="Neo Sans Pro" w:hAnsi="Neo Sans Pro"/>
                <w:color w:val="auto"/>
                <w:sz w:val="18"/>
                <w:szCs w:val="18"/>
                <w:lang w:val="pl-PL"/>
              </w:rPr>
              <w:br/>
            </w:r>
          </w:p>
        </w:tc>
      </w:tr>
    </w:tbl>
    <w:p w14:paraId="2FB17E5F" w14:textId="77777777" w:rsidR="00F764A6" w:rsidRPr="00955710" w:rsidRDefault="00000000">
      <w:pPr>
        <w:spacing w:before="160" w:after="40"/>
        <w:rPr>
          <w:rFonts w:ascii="Neo Sans Pro" w:hAnsi="Neo Sans Pro"/>
          <w:color w:val="auto"/>
          <w:sz w:val="18"/>
          <w:szCs w:val="18"/>
          <w:lang w:val="pl-PL"/>
        </w:rPr>
      </w:pPr>
      <w:r w:rsidRPr="00955710">
        <w:rPr>
          <w:rFonts w:ascii="Neo Sans Pro" w:hAnsi="Neo Sans Pro"/>
          <w:b/>
          <w:color w:val="auto"/>
          <w:sz w:val="18"/>
          <w:szCs w:val="18"/>
          <w:lang w:val="pl-PL"/>
        </w:rPr>
        <w:t xml:space="preserve">B.7 Opis lokalu, w którym będzie wykonywana działalność </w:t>
      </w:r>
      <w:r w:rsidRPr="00955710">
        <w:rPr>
          <w:rFonts w:ascii="Neo Sans Pro" w:hAnsi="Neo Sans Pro"/>
          <w:i/>
          <w:color w:val="auto"/>
          <w:sz w:val="18"/>
          <w:szCs w:val="18"/>
          <w:lang w:val="pl-PL"/>
        </w:rPr>
        <w:t>(</w:t>
      </w:r>
      <w:proofErr w:type="spellStart"/>
      <w:r w:rsidRPr="00955710">
        <w:rPr>
          <w:rFonts w:ascii="Neo Sans Pro" w:hAnsi="Neo Sans Pro"/>
          <w:i/>
          <w:color w:val="auto"/>
          <w:sz w:val="18"/>
          <w:szCs w:val="18"/>
          <w:lang w:val="pl-PL"/>
        </w:rPr>
        <w:t>tytul</w:t>
      </w:r>
      <w:proofErr w:type="spellEnd"/>
      <w:r w:rsidRPr="00955710">
        <w:rPr>
          <w:rFonts w:ascii="Neo Sans Pro" w:hAnsi="Neo Sans Pro"/>
          <w:i/>
          <w:color w:val="auto"/>
          <w:sz w:val="18"/>
          <w:szCs w:val="18"/>
          <w:lang w:val="pl-PL"/>
        </w:rPr>
        <w:t xml:space="preserve"> prawny, umiejscowienie, stan techniczny)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10080"/>
      </w:tblGrid>
      <w:tr w:rsidR="00F764A6" w:rsidRPr="00202FDB" w14:paraId="75FF0CBA" w14:textId="77777777" w:rsidTr="00315936">
        <w:trPr>
          <w:trHeight w:hRule="exact" w:val="1985"/>
          <w:jc w:val="center"/>
        </w:trPr>
        <w:tc>
          <w:tcPr>
            <w:tcW w:w="10080" w:type="dxa"/>
            <w:tcMar>
              <w:top w:w="120" w:type="dxa"/>
              <w:left w:w="100" w:type="dxa"/>
              <w:bottom w:w="120" w:type="dxa"/>
              <w:right w:w="100" w:type="dxa"/>
            </w:tcMar>
          </w:tcPr>
          <w:p w14:paraId="4749D1B6" w14:textId="77777777" w:rsidR="00F764A6" w:rsidRPr="00955710" w:rsidRDefault="00000000">
            <w:pPr>
              <w:rPr>
                <w:rFonts w:ascii="Neo Sans Pro" w:hAnsi="Neo Sans Pro"/>
                <w:color w:val="auto"/>
                <w:sz w:val="18"/>
                <w:szCs w:val="18"/>
                <w:lang w:val="pl-PL"/>
              </w:rPr>
            </w:pPr>
            <w:r w:rsidRPr="00955710">
              <w:rPr>
                <w:rFonts w:ascii="Neo Sans Pro" w:hAnsi="Neo Sans Pro"/>
                <w:color w:val="auto"/>
                <w:sz w:val="18"/>
                <w:szCs w:val="18"/>
                <w:lang w:val="pl-PL"/>
              </w:rPr>
              <w:br/>
            </w:r>
            <w:r w:rsidRPr="00955710">
              <w:rPr>
                <w:rFonts w:ascii="Neo Sans Pro" w:hAnsi="Neo Sans Pro"/>
                <w:color w:val="auto"/>
                <w:sz w:val="18"/>
                <w:szCs w:val="18"/>
                <w:lang w:val="pl-PL"/>
              </w:rPr>
              <w:br/>
            </w:r>
            <w:r w:rsidRPr="00955710">
              <w:rPr>
                <w:rFonts w:ascii="Neo Sans Pro" w:hAnsi="Neo Sans Pro"/>
                <w:color w:val="auto"/>
                <w:sz w:val="18"/>
                <w:szCs w:val="18"/>
                <w:lang w:val="pl-PL"/>
              </w:rPr>
              <w:br/>
            </w:r>
            <w:r w:rsidRPr="00955710">
              <w:rPr>
                <w:rFonts w:ascii="Neo Sans Pro" w:hAnsi="Neo Sans Pro"/>
                <w:color w:val="auto"/>
                <w:sz w:val="18"/>
                <w:szCs w:val="18"/>
                <w:lang w:val="pl-PL"/>
              </w:rPr>
              <w:br/>
            </w:r>
          </w:p>
        </w:tc>
      </w:tr>
    </w:tbl>
    <w:p w14:paraId="54984510" w14:textId="77777777" w:rsidR="00F764A6" w:rsidRPr="00955710" w:rsidRDefault="00000000">
      <w:pPr>
        <w:spacing w:before="160" w:after="40"/>
        <w:rPr>
          <w:rFonts w:ascii="Neo Sans Pro" w:hAnsi="Neo Sans Pro"/>
          <w:color w:val="auto"/>
          <w:sz w:val="18"/>
          <w:szCs w:val="18"/>
          <w:lang w:val="pl-PL"/>
        </w:rPr>
      </w:pPr>
      <w:r w:rsidRPr="00955710">
        <w:rPr>
          <w:rFonts w:ascii="Neo Sans Pro" w:hAnsi="Neo Sans Pro"/>
          <w:b/>
          <w:color w:val="auto"/>
          <w:sz w:val="18"/>
          <w:szCs w:val="18"/>
          <w:lang w:val="pl-PL"/>
        </w:rPr>
        <w:t xml:space="preserve">B.8 Adres stałego miejsca wykonywania działalności / miejsce przechowywania majątku </w:t>
      </w:r>
      <w:r w:rsidRPr="00955710">
        <w:rPr>
          <w:rFonts w:ascii="Neo Sans Pro" w:hAnsi="Neo Sans Pro"/>
          <w:i/>
          <w:color w:val="auto"/>
          <w:sz w:val="18"/>
          <w:szCs w:val="18"/>
          <w:lang w:val="pl-PL"/>
        </w:rPr>
        <w:t>(dokładny adres)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080"/>
      </w:tblGrid>
      <w:tr w:rsidR="00F764A6" w:rsidRPr="00202FDB" w14:paraId="0654D3A7" w14:textId="77777777" w:rsidTr="00315936">
        <w:trPr>
          <w:trHeight w:hRule="exact" w:val="1985"/>
          <w:jc w:val="center"/>
        </w:trPr>
        <w:tc>
          <w:tcPr>
            <w:tcW w:w="10080" w:type="dxa"/>
            <w:tcMar>
              <w:top w:w="120" w:type="dxa"/>
              <w:left w:w="100" w:type="dxa"/>
              <w:bottom w:w="120" w:type="dxa"/>
              <w:right w:w="100" w:type="dxa"/>
            </w:tcMar>
          </w:tcPr>
          <w:p w14:paraId="709E5CA3" w14:textId="77777777" w:rsidR="00F764A6" w:rsidRPr="00955710" w:rsidRDefault="00000000">
            <w:pPr>
              <w:rPr>
                <w:rFonts w:ascii="Neo Sans Pro" w:hAnsi="Neo Sans Pro"/>
                <w:color w:val="auto"/>
                <w:sz w:val="18"/>
                <w:szCs w:val="18"/>
                <w:lang w:val="pl-PL"/>
              </w:rPr>
            </w:pPr>
            <w:r w:rsidRPr="00955710">
              <w:rPr>
                <w:rFonts w:ascii="Neo Sans Pro" w:hAnsi="Neo Sans Pro"/>
                <w:color w:val="auto"/>
                <w:sz w:val="18"/>
                <w:szCs w:val="18"/>
                <w:lang w:val="pl-PL"/>
              </w:rPr>
              <w:br/>
            </w:r>
            <w:r w:rsidRPr="00955710">
              <w:rPr>
                <w:rFonts w:ascii="Neo Sans Pro" w:hAnsi="Neo Sans Pro"/>
                <w:color w:val="auto"/>
                <w:sz w:val="18"/>
                <w:szCs w:val="18"/>
                <w:lang w:val="pl-PL"/>
              </w:rPr>
              <w:br/>
            </w:r>
            <w:r w:rsidRPr="00955710">
              <w:rPr>
                <w:rFonts w:ascii="Neo Sans Pro" w:hAnsi="Neo Sans Pro"/>
                <w:color w:val="auto"/>
                <w:sz w:val="18"/>
                <w:szCs w:val="18"/>
                <w:lang w:val="pl-PL"/>
              </w:rPr>
              <w:br/>
            </w:r>
            <w:r w:rsidRPr="00955710">
              <w:rPr>
                <w:rFonts w:ascii="Neo Sans Pro" w:hAnsi="Neo Sans Pro"/>
                <w:color w:val="auto"/>
                <w:sz w:val="18"/>
                <w:szCs w:val="18"/>
                <w:lang w:val="pl-PL"/>
              </w:rPr>
              <w:br/>
            </w:r>
          </w:p>
        </w:tc>
      </w:tr>
    </w:tbl>
    <w:p w14:paraId="02DCE689" w14:textId="77777777" w:rsidR="00505545" w:rsidRDefault="00505545">
      <w:pPr>
        <w:keepNext/>
        <w:spacing w:before="280" w:after="120"/>
        <w:rPr>
          <w:rFonts w:ascii="Neo Sans Pro" w:hAnsi="Neo Sans Pro"/>
          <w:b/>
          <w:color w:val="auto"/>
          <w:sz w:val="18"/>
          <w:szCs w:val="18"/>
          <w:lang w:val="pl-PL"/>
        </w:rPr>
      </w:pPr>
    </w:p>
    <w:p w14:paraId="5406C91D" w14:textId="77777777" w:rsidR="00505545" w:rsidRDefault="00505545">
      <w:pPr>
        <w:rPr>
          <w:rFonts w:ascii="Neo Sans Pro" w:hAnsi="Neo Sans Pro"/>
          <w:b/>
          <w:color w:val="auto"/>
          <w:sz w:val="18"/>
          <w:szCs w:val="18"/>
          <w:lang w:val="pl-PL"/>
        </w:rPr>
      </w:pPr>
      <w:r>
        <w:rPr>
          <w:rFonts w:ascii="Neo Sans Pro" w:hAnsi="Neo Sans Pro"/>
          <w:b/>
          <w:color w:val="auto"/>
          <w:sz w:val="18"/>
          <w:szCs w:val="18"/>
          <w:lang w:val="pl-PL"/>
        </w:rPr>
        <w:br w:type="page"/>
      </w:r>
    </w:p>
    <w:p w14:paraId="15A4270C" w14:textId="5B3028F6" w:rsidR="00F764A6" w:rsidRPr="00505545" w:rsidRDefault="00000000">
      <w:pPr>
        <w:keepNext/>
        <w:spacing w:before="280" w:after="120"/>
        <w:rPr>
          <w:rFonts w:ascii="Neo Sans Pro" w:hAnsi="Neo Sans Pro"/>
          <w:b/>
          <w:color w:val="auto"/>
          <w:sz w:val="18"/>
          <w:szCs w:val="18"/>
          <w:lang w:val="pl-PL"/>
        </w:rPr>
      </w:pPr>
      <w:r w:rsidRPr="00955710">
        <w:rPr>
          <w:rFonts w:ascii="Neo Sans Pro" w:hAnsi="Neo Sans Pro"/>
          <w:b/>
          <w:color w:val="auto"/>
          <w:sz w:val="18"/>
          <w:szCs w:val="18"/>
          <w:lang w:val="pl-PL"/>
        </w:rPr>
        <w:lastRenderedPageBreak/>
        <w:t>SEKCJA C: KALKULACJA I PLAN WYDATKÓW</w:t>
      </w:r>
      <w:r w:rsidR="00505545">
        <w:rPr>
          <w:rFonts w:ascii="Neo Sans Pro" w:hAnsi="Neo Sans Pro"/>
          <w:b/>
          <w:color w:val="auto"/>
          <w:sz w:val="18"/>
          <w:szCs w:val="18"/>
          <w:lang w:val="pl-PL"/>
        </w:rPr>
        <w:br/>
      </w:r>
      <w:r w:rsidRPr="00955710">
        <w:rPr>
          <w:rFonts w:ascii="Neo Sans Pro" w:hAnsi="Neo Sans Pro"/>
          <w:b/>
          <w:color w:val="auto"/>
          <w:sz w:val="18"/>
          <w:szCs w:val="18"/>
          <w:lang w:val="pl-PL"/>
        </w:rPr>
        <w:t xml:space="preserve">C.1 Kalkulacja przychodów i kosztów (miesięcznie w </w:t>
      </w:r>
      <w:r w:rsidR="002E65F9">
        <w:rPr>
          <w:rFonts w:ascii="Neo Sans Pro" w:hAnsi="Neo Sans Pro"/>
          <w:b/>
          <w:color w:val="auto"/>
          <w:sz w:val="18"/>
          <w:szCs w:val="18"/>
          <w:lang w:val="pl-PL"/>
        </w:rPr>
        <w:t>pierwszym</w:t>
      </w:r>
      <w:r w:rsidRPr="00955710">
        <w:rPr>
          <w:rFonts w:ascii="Neo Sans Pro" w:hAnsi="Neo Sans Pro"/>
          <w:b/>
          <w:color w:val="auto"/>
          <w:sz w:val="18"/>
          <w:szCs w:val="18"/>
          <w:lang w:val="pl-PL"/>
        </w:rPr>
        <w:t xml:space="preserve"> roku)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040"/>
        <w:gridCol w:w="5040"/>
      </w:tblGrid>
      <w:tr w:rsidR="00F764A6" w:rsidRPr="00202FDB" w14:paraId="1E5A33CA" w14:textId="77777777" w:rsidTr="00505545">
        <w:trPr>
          <w:jc w:val="center"/>
        </w:trPr>
        <w:tc>
          <w:tcPr>
            <w:tcW w:w="5040" w:type="dxa"/>
            <w:shd w:val="clear" w:color="auto" w:fill="E6EDF5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557AC702" w14:textId="4F5046CF" w:rsidR="00F764A6" w:rsidRPr="00955710" w:rsidRDefault="00000000">
            <w:pPr>
              <w:rPr>
                <w:rFonts w:ascii="Neo Sans Pro" w:hAnsi="Neo Sans Pro"/>
                <w:color w:val="auto"/>
                <w:sz w:val="18"/>
                <w:szCs w:val="18"/>
                <w:lang w:val="pl-PL"/>
              </w:rPr>
            </w:pPr>
            <w:r w:rsidRPr="00955710">
              <w:rPr>
                <w:rFonts w:ascii="Neo Sans Pro" w:hAnsi="Neo Sans Pro"/>
                <w:b/>
                <w:color w:val="auto"/>
                <w:sz w:val="18"/>
                <w:szCs w:val="18"/>
                <w:lang w:val="pl-PL"/>
              </w:rPr>
              <w:t xml:space="preserve">1. SZACOWANE PRZYCHODY (OBROTY) w PLN </w:t>
            </w:r>
            <w:r w:rsidR="00505545">
              <w:rPr>
                <w:rFonts w:ascii="Neo Sans Pro" w:hAnsi="Neo Sans Pro"/>
                <w:b/>
                <w:color w:val="auto"/>
                <w:sz w:val="18"/>
                <w:szCs w:val="18"/>
                <w:lang w:val="pl-PL"/>
              </w:rPr>
              <w:br/>
            </w:r>
            <w:r w:rsidRPr="00955710">
              <w:rPr>
                <w:rFonts w:ascii="Neo Sans Pro" w:hAnsi="Neo Sans Pro"/>
                <w:b/>
                <w:color w:val="auto"/>
                <w:sz w:val="18"/>
                <w:szCs w:val="18"/>
                <w:lang w:val="pl-PL"/>
              </w:rPr>
              <w:t>(a + b + c + d)</w:t>
            </w:r>
          </w:p>
        </w:tc>
        <w:tc>
          <w:tcPr>
            <w:tcW w:w="5040" w:type="dxa"/>
            <w:shd w:val="clear" w:color="auto" w:fill="E6EDF5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623174C9" w14:textId="6494C834" w:rsidR="00F764A6" w:rsidRPr="00955710" w:rsidRDefault="00F764A6">
            <w:pPr>
              <w:rPr>
                <w:rFonts w:ascii="Neo Sans Pro" w:hAnsi="Neo Sans Pro"/>
                <w:color w:val="auto"/>
                <w:sz w:val="18"/>
                <w:szCs w:val="18"/>
                <w:lang w:val="pl-PL"/>
              </w:rPr>
            </w:pPr>
          </w:p>
        </w:tc>
      </w:tr>
      <w:tr w:rsidR="00F764A6" w:rsidRPr="00955710" w14:paraId="5F0789F1" w14:textId="77777777" w:rsidTr="00505545">
        <w:trPr>
          <w:jc w:val="center"/>
        </w:trPr>
        <w:tc>
          <w:tcPr>
            <w:tcW w:w="5040" w:type="dxa"/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05818E06" w14:textId="77777777" w:rsidR="00F764A6" w:rsidRPr="00955710" w:rsidRDefault="00000000">
            <w:pPr>
              <w:rPr>
                <w:rFonts w:ascii="Neo Sans Pro" w:hAnsi="Neo Sans Pro"/>
                <w:color w:val="auto"/>
                <w:sz w:val="18"/>
                <w:szCs w:val="18"/>
              </w:rPr>
            </w:pPr>
            <w:r w:rsidRPr="00955710">
              <w:rPr>
                <w:rFonts w:ascii="Neo Sans Pro" w:hAnsi="Neo Sans Pro"/>
                <w:color w:val="auto"/>
                <w:sz w:val="18"/>
                <w:szCs w:val="18"/>
                <w:lang w:val="pl-PL"/>
              </w:rPr>
              <w:t xml:space="preserve">   </w:t>
            </w:r>
            <w:r w:rsidRPr="00955710">
              <w:rPr>
                <w:rFonts w:ascii="Neo Sans Pro" w:hAnsi="Neo Sans Pro"/>
                <w:color w:val="auto"/>
                <w:sz w:val="18"/>
                <w:szCs w:val="18"/>
              </w:rPr>
              <w:t xml:space="preserve">a. ze </w:t>
            </w:r>
            <w:proofErr w:type="spellStart"/>
            <w:r w:rsidRPr="00955710">
              <w:rPr>
                <w:rFonts w:ascii="Neo Sans Pro" w:hAnsi="Neo Sans Pro"/>
                <w:color w:val="auto"/>
                <w:sz w:val="18"/>
                <w:szCs w:val="18"/>
              </w:rPr>
              <w:t>sprzedaży</w:t>
            </w:r>
            <w:proofErr w:type="spellEnd"/>
            <w:r w:rsidRPr="00955710">
              <w:rPr>
                <w:rFonts w:ascii="Neo Sans Pro" w:hAnsi="Neo Sans Pro"/>
                <w:color w:val="auto"/>
                <w:sz w:val="18"/>
                <w:szCs w:val="18"/>
              </w:rPr>
              <w:t xml:space="preserve"> </w:t>
            </w:r>
            <w:proofErr w:type="spellStart"/>
            <w:r w:rsidRPr="00955710">
              <w:rPr>
                <w:rFonts w:ascii="Neo Sans Pro" w:hAnsi="Neo Sans Pro"/>
                <w:color w:val="auto"/>
                <w:sz w:val="18"/>
                <w:szCs w:val="18"/>
              </w:rPr>
              <w:t>produktów</w:t>
            </w:r>
            <w:proofErr w:type="spellEnd"/>
          </w:p>
        </w:tc>
        <w:tc>
          <w:tcPr>
            <w:tcW w:w="5040" w:type="dxa"/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56323426" w14:textId="77777777" w:rsidR="00F764A6" w:rsidRPr="00955710" w:rsidRDefault="00F764A6">
            <w:pPr>
              <w:rPr>
                <w:rFonts w:ascii="Neo Sans Pro" w:hAnsi="Neo Sans Pro"/>
                <w:color w:val="auto"/>
                <w:sz w:val="18"/>
                <w:szCs w:val="18"/>
              </w:rPr>
            </w:pPr>
          </w:p>
        </w:tc>
      </w:tr>
      <w:tr w:rsidR="00F764A6" w:rsidRPr="00955710" w14:paraId="472C48FE" w14:textId="77777777" w:rsidTr="00505545">
        <w:trPr>
          <w:jc w:val="center"/>
        </w:trPr>
        <w:tc>
          <w:tcPr>
            <w:tcW w:w="5040" w:type="dxa"/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3F43D138" w14:textId="77777777" w:rsidR="00F764A6" w:rsidRPr="00955710" w:rsidRDefault="00000000">
            <w:pPr>
              <w:rPr>
                <w:rFonts w:ascii="Neo Sans Pro" w:hAnsi="Neo Sans Pro"/>
                <w:color w:val="auto"/>
                <w:sz w:val="18"/>
                <w:szCs w:val="18"/>
              </w:rPr>
            </w:pPr>
            <w:r w:rsidRPr="00955710">
              <w:rPr>
                <w:rFonts w:ascii="Neo Sans Pro" w:hAnsi="Neo Sans Pro"/>
                <w:color w:val="auto"/>
                <w:sz w:val="18"/>
                <w:szCs w:val="18"/>
              </w:rPr>
              <w:t xml:space="preserve">   b. ze </w:t>
            </w:r>
            <w:proofErr w:type="spellStart"/>
            <w:r w:rsidRPr="00955710">
              <w:rPr>
                <w:rFonts w:ascii="Neo Sans Pro" w:hAnsi="Neo Sans Pro"/>
                <w:color w:val="auto"/>
                <w:sz w:val="18"/>
                <w:szCs w:val="18"/>
              </w:rPr>
              <w:t>sprzedaży</w:t>
            </w:r>
            <w:proofErr w:type="spellEnd"/>
            <w:r w:rsidRPr="00955710">
              <w:rPr>
                <w:rFonts w:ascii="Neo Sans Pro" w:hAnsi="Neo Sans Pro"/>
                <w:color w:val="auto"/>
                <w:sz w:val="18"/>
                <w:szCs w:val="18"/>
              </w:rPr>
              <w:t xml:space="preserve"> </w:t>
            </w:r>
            <w:proofErr w:type="spellStart"/>
            <w:r w:rsidRPr="00955710">
              <w:rPr>
                <w:rFonts w:ascii="Neo Sans Pro" w:hAnsi="Neo Sans Pro"/>
                <w:color w:val="auto"/>
                <w:sz w:val="18"/>
                <w:szCs w:val="18"/>
              </w:rPr>
              <w:t>usług</w:t>
            </w:r>
            <w:proofErr w:type="spellEnd"/>
          </w:p>
        </w:tc>
        <w:tc>
          <w:tcPr>
            <w:tcW w:w="5040" w:type="dxa"/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27BE360D" w14:textId="77777777" w:rsidR="00F764A6" w:rsidRPr="00955710" w:rsidRDefault="00F764A6">
            <w:pPr>
              <w:rPr>
                <w:rFonts w:ascii="Neo Sans Pro" w:hAnsi="Neo Sans Pro"/>
                <w:color w:val="auto"/>
                <w:sz w:val="18"/>
                <w:szCs w:val="18"/>
              </w:rPr>
            </w:pPr>
          </w:p>
        </w:tc>
      </w:tr>
      <w:tr w:rsidR="00F764A6" w:rsidRPr="00202FDB" w14:paraId="3C6F7593" w14:textId="77777777" w:rsidTr="00505545">
        <w:trPr>
          <w:jc w:val="center"/>
        </w:trPr>
        <w:tc>
          <w:tcPr>
            <w:tcW w:w="5040" w:type="dxa"/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08F921ED" w14:textId="77777777" w:rsidR="00F764A6" w:rsidRPr="00955710" w:rsidRDefault="00000000">
            <w:pPr>
              <w:rPr>
                <w:rFonts w:ascii="Neo Sans Pro" w:hAnsi="Neo Sans Pro"/>
                <w:color w:val="auto"/>
                <w:sz w:val="18"/>
                <w:szCs w:val="18"/>
                <w:lang w:val="pl-PL"/>
              </w:rPr>
            </w:pPr>
            <w:r w:rsidRPr="00955710">
              <w:rPr>
                <w:rFonts w:ascii="Neo Sans Pro" w:hAnsi="Neo Sans Pro"/>
                <w:color w:val="auto"/>
                <w:sz w:val="18"/>
                <w:szCs w:val="18"/>
                <w:lang w:val="pl-PL"/>
              </w:rPr>
              <w:t xml:space="preserve">   c. ze sprzedaży towarów i materiałów</w:t>
            </w:r>
          </w:p>
        </w:tc>
        <w:tc>
          <w:tcPr>
            <w:tcW w:w="5040" w:type="dxa"/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589738EB" w14:textId="77777777" w:rsidR="00F764A6" w:rsidRPr="00955710" w:rsidRDefault="00F764A6">
            <w:pPr>
              <w:rPr>
                <w:rFonts w:ascii="Neo Sans Pro" w:hAnsi="Neo Sans Pro"/>
                <w:color w:val="auto"/>
                <w:sz w:val="18"/>
                <w:szCs w:val="18"/>
                <w:lang w:val="pl-PL"/>
              </w:rPr>
            </w:pPr>
          </w:p>
        </w:tc>
      </w:tr>
      <w:tr w:rsidR="00F764A6" w:rsidRPr="00955710" w14:paraId="6E3E2B1C" w14:textId="77777777" w:rsidTr="00505545">
        <w:trPr>
          <w:jc w:val="center"/>
        </w:trPr>
        <w:tc>
          <w:tcPr>
            <w:tcW w:w="5040" w:type="dxa"/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1AFE58F4" w14:textId="77777777" w:rsidR="00F764A6" w:rsidRPr="00955710" w:rsidRDefault="00000000">
            <w:pPr>
              <w:rPr>
                <w:rFonts w:ascii="Neo Sans Pro" w:hAnsi="Neo Sans Pro"/>
                <w:color w:val="auto"/>
                <w:sz w:val="18"/>
                <w:szCs w:val="18"/>
              </w:rPr>
            </w:pPr>
            <w:r w:rsidRPr="00955710">
              <w:rPr>
                <w:rFonts w:ascii="Neo Sans Pro" w:hAnsi="Neo Sans Pro"/>
                <w:color w:val="auto"/>
                <w:sz w:val="18"/>
                <w:szCs w:val="18"/>
                <w:lang w:val="pl-PL"/>
              </w:rPr>
              <w:t xml:space="preserve">   </w:t>
            </w:r>
            <w:r w:rsidRPr="00955710">
              <w:rPr>
                <w:rFonts w:ascii="Neo Sans Pro" w:hAnsi="Neo Sans Pro"/>
                <w:color w:val="auto"/>
                <w:sz w:val="18"/>
                <w:szCs w:val="18"/>
              </w:rPr>
              <w:t xml:space="preserve">d. </w:t>
            </w:r>
            <w:proofErr w:type="spellStart"/>
            <w:r w:rsidRPr="00955710">
              <w:rPr>
                <w:rFonts w:ascii="Neo Sans Pro" w:hAnsi="Neo Sans Pro"/>
                <w:color w:val="auto"/>
                <w:sz w:val="18"/>
                <w:szCs w:val="18"/>
              </w:rPr>
              <w:t>pozostałe</w:t>
            </w:r>
            <w:proofErr w:type="spellEnd"/>
            <w:r w:rsidRPr="00955710">
              <w:rPr>
                <w:rFonts w:ascii="Neo Sans Pro" w:hAnsi="Neo Sans Pro"/>
                <w:color w:val="auto"/>
                <w:sz w:val="18"/>
                <w:szCs w:val="18"/>
              </w:rPr>
              <w:t xml:space="preserve"> </w:t>
            </w:r>
            <w:proofErr w:type="spellStart"/>
            <w:r w:rsidRPr="00955710">
              <w:rPr>
                <w:rFonts w:ascii="Neo Sans Pro" w:hAnsi="Neo Sans Pro"/>
                <w:color w:val="auto"/>
                <w:sz w:val="18"/>
                <w:szCs w:val="18"/>
              </w:rPr>
              <w:t>przychody</w:t>
            </w:r>
            <w:proofErr w:type="spellEnd"/>
            <w:r w:rsidRPr="00955710">
              <w:rPr>
                <w:rFonts w:ascii="Neo Sans Pro" w:hAnsi="Neo Sans Pro"/>
                <w:color w:val="auto"/>
                <w:sz w:val="18"/>
                <w:szCs w:val="18"/>
              </w:rPr>
              <w:t xml:space="preserve"> (</w:t>
            </w:r>
            <w:proofErr w:type="spellStart"/>
            <w:r w:rsidRPr="00955710">
              <w:rPr>
                <w:rFonts w:ascii="Neo Sans Pro" w:hAnsi="Neo Sans Pro"/>
                <w:color w:val="auto"/>
                <w:sz w:val="18"/>
                <w:szCs w:val="18"/>
              </w:rPr>
              <w:t>jakie</w:t>
            </w:r>
            <w:proofErr w:type="spellEnd"/>
            <w:r w:rsidRPr="00955710">
              <w:rPr>
                <w:rFonts w:ascii="Neo Sans Pro" w:hAnsi="Neo Sans Pro"/>
                <w:color w:val="auto"/>
                <w:sz w:val="18"/>
                <w:szCs w:val="18"/>
              </w:rPr>
              <w:t>: ________________________)</w:t>
            </w:r>
          </w:p>
        </w:tc>
        <w:tc>
          <w:tcPr>
            <w:tcW w:w="5040" w:type="dxa"/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2AA7463C" w14:textId="77777777" w:rsidR="00F764A6" w:rsidRPr="00955710" w:rsidRDefault="00F764A6">
            <w:pPr>
              <w:rPr>
                <w:rFonts w:ascii="Neo Sans Pro" w:hAnsi="Neo Sans Pro"/>
                <w:color w:val="auto"/>
                <w:sz w:val="18"/>
                <w:szCs w:val="18"/>
              </w:rPr>
            </w:pPr>
          </w:p>
        </w:tc>
      </w:tr>
      <w:tr w:rsidR="00F764A6" w:rsidRPr="00202FDB" w14:paraId="1D9E0802" w14:textId="77777777" w:rsidTr="00505545">
        <w:trPr>
          <w:jc w:val="center"/>
        </w:trPr>
        <w:tc>
          <w:tcPr>
            <w:tcW w:w="5040" w:type="dxa"/>
            <w:shd w:val="clear" w:color="auto" w:fill="E6EDF5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6208BDAB" w14:textId="55B963D1" w:rsidR="00F764A6" w:rsidRPr="00955710" w:rsidRDefault="00000000">
            <w:pPr>
              <w:rPr>
                <w:rFonts w:ascii="Neo Sans Pro" w:hAnsi="Neo Sans Pro"/>
                <w:color w:val="auto"/>
                <w:sz w:val="18"/>
                <w:szCs w:val="18"/>
                <w:lang w:val="pl-PL"/>
              </w:rPr>
            </w:pPr>
            <w:r w:rsidRPr="00955710">
              <w:rPr>
                <w:rFonts w:ascii="Neo Sans Pro" w:hAnsi="Neo Sans Pro"/>
                <w:b/>
                <w:color w:val="auto"/>
                <w:sz w:val="18"/>
                <w:szCs w:val="18"/>
                <w:lang w:val="pl-PL"/>
              </w:rPr>
              <w:t xml:space="preserve">2. SZACOWANE KOSZTY w PLN </w:t>
            </w:r>
            <w:r w:rsidR="00505545">
              <w:rPr>
                <w:rFonts w:ascii="Neo Sans Pro" w:hAnsi="Neo Sans Pro"/>
                <w:b/>
                <w:color w:val="auto"/>
                <w:sz w:val="18"/>
                <w:szCs w:val="18"/>
                <w:lang w:val="pl-PL"/>
              </w:rPr>
              <w:br/>
            </w:r>
            <w:r w:rsidRPr="00955710">
              <w:rPr>
                <w:rFonts w:ascii="Neo Sans Pro" w:hAnsi="Neo Sans Pro"/>
                <w:b/>
                <w:color w:val="auto"/>
                <w:sz w:val="18"/>
                <w:szCs w:val="18"/>
                <w:lang w:val="pl-PL"/>
              </w:rPr>
              <w:t>(suma poniższych składników)</w:t>
            </w:r>
          </w:p>
        </w:tc>
        <w:tc>
          <w:tcPr>
            <w:tcW w:w="5040" w:type="dxa"/>
            <w:shd w:val="clear" w:color="auto" w:fill="E6EDF5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04612390" w14:textId="020061EE" w:rsidR="00F764A6" w:rsidRPr="00955710" w:rsidRDefault="00F764A6">
            <w:pPr>
              <w:rPr>
                <w:rFonts w:ascii="Neo Sans Pro" w:hAnsi="Neo Sans Pro"/>
                <w:color w:val="auto"/>
                <w:sz w:val="18"/>
                <w:szCs w:val="18"/>
                <w:lang w:val="pl-PL"/>
              </w:rPr>
            </w:pPr>
          </w:p>
        </w:tc>
      </w:tr>
      <w:tr w:rsidR="00F764A6" w:rsidRPr="00955710" w14:paraId="67798E7C" w14:textId="77777777" w:rsidTr="00505545">
        <w:trPr>
          <w:jc w:val="center"/>
        </w:trPr>
        <w:tc>
          <w:tcPr>
            <w:tcW w:w="5040" w:type="dxa"/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52A5ED26" w14:textId="77777777" w:rsidR="00F764A6" w:rsidRPr="00955710" w:rsidRDefault="00000000">
            <w:pPr>
              <w:rPr>
                <w:rFonts w:ascii="Neo Sans Pro" w:hAnsi="Neo Sans Pro"/>
                <w:color w:val="auto"/>
                <w:sz w:val="18"/>
                <w:szCs w:val="18"/>
              </w:rPr>
            </w:pPr>
            <w:r w:rsidRPr="00955710">
              <w:rPr>
                <w:rFonts w:ascii="Neo Sans Pro" w:hAnsi="Neo Sans Pro"/>
                <w:color w:val="auto"/>
                <w:sz w:val="18"/>
                <w:szCs w:val="18"/>
                <w:lang w:val="pl-PL"/>
              </w:rPr>
              <w:t xml:space="preserve">   </w:t>
            </w:r>
            <w:r w:rsidRPr="00955710">
              <w:rPr>
                <w:rFonts w:ascii="Neo Sans Pro" w:hAnsi="Neo Sans Pro"/>
                <w:color w:val="auto"/>
                <w:sz w:val="18"/>
                <w:szCs w:val="18"/>
              </w:rPr>
              <w:t xml:space="preserve">• </w:t>
            </w:r>
            <w:proofErr w:type="spellStart"/>
            <w:r w:rsidRPr="00955710">
              <w:rPr>
                <w:rFonts w:ascii="Neo Sans Pro" w:hAnsi="Neo Sans Pro"/>
                <w:color w:val="auto"/>
                <w:sz w:val="18"/>
                <w:szCs w:val="18"/>
              </w:rPr>
              <w:t>zakup</w:t>
            </w:r>
            <w:proofErr w:type="spellEnd"/>
            <w:r w:rsidRPr="00955710">
              <w:rPr>
                <w:rFonts w:ascii="Neo Sans Pro" w:hAnsi="Neo Sans Pro"/>
                <w:color w:val="auto"/>
                <w:sz w:val="18"/>
                <w:szCs w:val="18"/>
              </w:rPr>
              <w:t xml:space="preserve"> </w:t>
            </w:r>
            <w:proofErr w:type="spellStart"/>
            <w:r w:rsidRPr="00955710">
              <w:rPr>
                <w:rFonts w:ascii="Neo Sans Pro" w:hAnsi="Neo Sans Pro"/>
                <w:color w:val="auto"/>
                <w:sz w:val="18"/>
                <w:szCs w:val="18"/>
              </w:rPr>
              <w:t>towaru</w:t>
            </w:r>
            <w:proofErr w:type="spellEnd"/>
            <w:r w:rsidRPr="00955710">
              <w:rPr>
                <w:rFonts w:ascii="Neo Sans Pro" w:hAnsi="Neo Sans Pro"/>
                <w:color w:val="auto"/>
                <w:sz w:val="18"/>
                <w:szCs w:val="18"/>
              </w:rPr>
              <w:t xml:space="preserve"> do </w:t>
            </w:r>
            <w:proofErr w:type="spellStart"/>
            <w:r w:rsidRPr="00955710">
              <w:rPr>
                <w:rFonts w:ascii="Neo Sans Pro" w:hAnsi="Neo Sans Pro"/>
                <w:color w:val="auto"/>
                <w:sz w:val="18"/>
                <w:szCs w:val="18"/>
              </w:rPr>
              <w:t>handlu</w:t>
            </w:r>
            <w:proofErr w:type="spellEnd"/>
          </w:p>
        </w:tc>
        <w:tc>
          <w:tcPr>
            <w:tcW w:w="5040" w:type="dxa"/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42879C07" w14:textId="77777777" w:rsidR="00F764A6" w:rsidRPr="00955710" w:rsidRDefault="00F764A6">
            <w:pPr>
              <w:rPr>
                <w:rFonts w:ascii="Neo Sans Pro" w:hAnsi="Neo Sans Pro"/>
                <w:color w:val="auto"/>
                <w:sz w:val="18"/>
                <w:szCs w:val="18"/>
              </w:rPr>
            </w:pPr>
          </w:p>
        </w:tc>
      </w:tr>
      <w:tr w:rsidR="00F764A6" w:rsidRPr="00955710" w14:paraId="692F5CF8" w14:textId="77777777" w:rsidTr="00505545">
        <w:trPr>
          <w:jc w:val="center"/>
        </w:trPr>
        <w:tc>
          <w:tcPr>
            <w:tcW w:w="5040" w:type="dxa"/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3D5C1200" w14:textId="77777777" w:rsidR="00F764A6" w:rsidRPr="00955710" w:rsidRDefault="00000000">
            <w:pPr>
              <w:rPr>
                <w:rFonts w:ascii="Neo Sans Pro" w:hAnsi="Neo Sans Pro"/>
                <w:color w:val="auto"/>
                <w:sz w:val="18"/>
                <w:szCs w:val="18"/>
              </w:rPr>
            </w:pPr>
            <w:r w:rsidRPr="00955710">
              <w:rPr>
                <w:rFonts w:ascii="Neo Sans Pro" w:hAnsi="Neo Sans Pro"/>
                <w:color w:val="auto"/>
                <w:sz w:val="18"/>
                <w:szCs w:val="18"/>
              </w:rPr>
              <w:t xml:space="preserve">   • </w:t>
            </w:r>
            <w:proofErr w:type="spellStart"/>
            <w:r w:rsidRPr="00955710">
              <w:rPr>
                <w:rFonts w:ascii="Neo Sans Pro" w:hAnsi="Neo Sans Pro"/>
                <w:color w:val="auto"/>
                <w:sz w:val="18"/>
                <w:szCs w:val="18"/>
              </w:rPr>
              <w:t>zakup</w:t>
            </w:r>
            <w:proofErr w:type="spellEnd"/>
            <w:r w:rsidRPr="00955710">
              <w:rPr>
                <w:rFonts w:ascii="Neo Sans Pro" w:hAnsi="Neo Sans Pro"/>
                <w:color w:val="auto"/>
                <w:sz w:val="18"/>
                <w:szCs w:val="18"/>
              </w:rPr>
              <w:t xml:space="preserve"> </w:t>
            </w:r>
            <w:proofErr w:type="spellStart"/>
            <w:r w:rsidRPr="00955710">
              <w:rPr>
                <w:rFonts w:ascii="Neo Sans Pro" w:hAnsi="Neo Sans Pro"/>
                <w:color w:val="auto"/>
                <w:sz w:val="18"/>
                <w:szCs w:val="18"/>
              </w:rPr>
              <w:t>surowców</w:t>
            </w:r>
            <w:proofErr w:type="spellEnd"/>
            <w:r w:rsidRPr="00955710">
              <w:rPr>
                <w:rFonts w:ascii="Neo Sans Pro" w:hAnsi="Neo Sans Pro"/>
                <w:color w:val="auto"/>
                <w:sz w:val="18"/>
                <w:szCs w:val="18"/>
              </w:rPr>
              <w:t>/</w:t>
            </w:r>
            <w:proofErr w:type="spellStart"/>
            <w:r w:rsidRPr="00955710">
              <w:rPr>
                <w:rFonts w:ascii="Neo Sans Pro" w:hAnsi="Neo Sans Pro"/>
                <w:color w:val="auto"/>
                <w:sz w:val="18"/>
                <w:szCs w:val="18"/>
              </w:rPr>
              <w:t>materiałów</w:t>
            </w:r>
            <w:proofErr w:type="spellEnd"/>
          </w:p>
        </w:tc>
        <w:tc>
          <w:tcPr>
            <w:tcW w:w="5040" w:type="dxa"/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102B5382" w14:textId="77777777" w:rsidR="00F764A6" w:rsidRPr="00955710" w:rsidRDefault="00F764A6">
            <w:pPr>
              <w:rPr>
                <w:rFonts w:ascii="Neo Sans Pro" w:hAnsi="Neo Sans Pro"/>
                <w:color w:val="auto"/>
                <w:sz w:val="18"/>
                <w:szCs w:val="18"/>
              </w:rPr>
            </w:pPr>
          </w:p>
        </w:tc>
      </w:tr>
      <w:tr w:rsidR="00F764A6" w:rsidRPr="00955710" w14:paraId="3254EBC9" w14:textId="77777777" w:rsidTr="00505545">
        <w:trPr>
          <w:jc w:val="center"/>
        </w:trPr>
        <w:tc>
          <w:tcPr>
            <w:tcW w:w="5040" w:type="dxa"/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590E7F84" w14:textId="77777777" w:rsidR="00F764A6" w:rsidRPr="00955710" w:rsidRDefault="00000000">
            <w:pPr>
              <w:rPr>
                <w:rFonts w:ascii="Neo Sans Pro" w:hAnsi="Neo Sans Pro"/>
                <w:color w:val="auto"/>
                <w:sz w:val="18"/>
                <w:szCs w:val="18"/>
              </w:rPr>
            </w:pPr>
            <w:r w:rsidRPr="00955710">
              <w:rPr>
                <w:rFonts w:ascii="Neo Sans Pro" w:hAnsi="Neo Sans Pro"/>
                <w:color w:val="auto"/>
                <w:sz w:val="18"/>
                <w:szCs w:val="18"/>
              </w:rPr>
              <w:t xml:space="preserve">   • </w:t>
            </w:r>
            <w:proofErr w:type="spellStart"/>
            <w:r w:rsidRPr="00955710">
              <w:rPr>
                <w:rFonts w:ascii="Neo Sans Pro" w:hAnsi="Neo Sans Pro"/>
                <w:color w:val="auto"/>
                <w:sz w:val="18"/>
                <w:szCs w:val="18"/>
              </w:rPr>
              <w:t>wynagrodzenie</w:t>
            </w:r>
            <w:proofErr w:type="spellEnd"/>
            <w:r w:rsidRPr="00955710">
              <w:rPr>
                <w:rFonts w:ascii="Neo Sans Pro" w:hAnsi="Neo Sans Pro"/>
                <w:color w:val="auto"/>
                <w:sz w:val="18"/>
                <w:szCs w:val="18"/>
              </w:rPr>
              <w:t xml:space="preserve"> </w:t>
            </w:r>
            <w:proofErr w:type="spellStart"/>
            <w:r w:rsidRPr="00955710">
              <w:rPr>
                <w:rFonts w:ascii="Neo Sans Pro" w:hAnsi="Neo Sans Pro"/>
                <w:color w:val="auto"/>
                <w:sz w:val="18"/>
                <w:szCs w:val="18"/>
              </w:rPr>
              <w:t>pracowników</w:t>
            </w:r>
            <w:proofErr w:type="spellEnd"/>
          </w:p>
        </w:tc>
        <w:tc>
          <w:tcPr>
            <w:tcW w:w="5040" w:type="dxa"/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1C3EDA99" w14:textId="77777777" w:rsidR="00F764A6" w:rsidRPr="00955710" w:rsidRDefault="00F764A6">
            <w:pPr>
              <w:rPr>
                <w:rFonts w:ascii="Neo Sans Pro" w:hAnsi="Neo Sans Pro"/>
                <w:color w:val="auto"/>
                <w:sz w:val="18"/>
                <w:szCs w:val="18"/>
              </w:rPr>
            </w:pPr>
          </w:p>
        </w:tc>
      </w:tr>
      <w:tr w:rsidR="00F764A6" w:rsidRPr="00202FDB" w14:paraId="007575E3" w14:textId="77777777" w:rsidTr="00505545">
        <w:trPr>
          <w:jc w:val="center"/>
        </w:trPr>
        <w:tc>
          <w:tcPr>
            <w:tcW w:w="5040" w:type="dxa"/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7EE64D71" w14:textId="77777777" w:rsidR="00F764A6" w:rsidRPr="00955710" w:rsidRDefault="00000000">
            <w:pPr>
              <w:rPr>
                <w:rFonts w:ascii="Neo Sans Pro" w:hAnsi="Neo Sans Pro"/>
                <w:color w:val="auto"/>
                <w:sz w:val="18"/>
                <w:szCs w:val="18"/>
                <w:lang w:val="pl-PL"/>
              </w:rPr>
            </w:pPr>
            <w:r w:rsidRPr="00955710">
              <w:rPr>
                <w:rFonts w:ascii="Neo Sans Pro" w:hAnsi="Neo Sans Pro"/>
                <w:color w:val="auto"/>
                <w:sz w:val="18"/>
                <w:szCs w:val="18"/>
                <w:lang w:val="pl-PL"/>
              </w:rPr>
              <w:t xml:space="preserve">   • koszt najmu lokalu lub podatek od nieruchomości</w:t>
            </w:r>
          </w:p>
        </w:tc>
        <w:tc>
          <w:tcPr>
            <w:tcW w:w="5040" w:type="dxa"/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6435D691" w14:textId="77777777" w:rsidR="00F764A6" w:rsidRPr="00955710" w:rsidRDefault="00F764A6">
            <w:pPr>
              <w:rPr>
                <w:rFonts w:ascii="Neo Sans Pro" w:hAnsi="Neo Sans Pro"/>
                <w:color w:val="auto"/>
                <w:sz w:val="18"/>
                <w:szCs w:val="18"/>
                <w:lang w:val="pl-PL"/>
              </w:rPr>
            </w:pPr>
          </w:p>
        </w:tc>
      </w:tr>
      <w:tr w:rsidR="00F764A6" w:rsidRPr="00955710" w14:paraId="486EE363" w14:textId="77777777" w:rsidTr="00505545">
        <w:trPr>
          <w:jc w:val="center"/>
        </w:trPr>
        <w:tc>
          <w:tcPr>
            <w:tcW w:w="5040" w:type="dxa"/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35382696" w14:textId="77777777" w:rsidR="00F764A6" w:rsidRPr="00955710" w:rsidRDefault="00000000">
            <w:pPr>
              <w:rPr>
                <w:rFonts w:ascii="Neo Sans Pro" w:hAnsi="Neo Sans Pro"/>
                <w:color w:val="auto"/>
                <w:sz w:val="18"/>
                <w:szCs w:val="18"/>
              </w:rPr>
            </w:pPr>
            <w:r w:rsidRPr="00955710">
              <w:rPr>
                <w:rFonts w:ascii="Neo Sans Pro" w:hAnsi="Neo Sans Pro"/>
                <w:color w:val="auto"/>
                <w:sz w:val="18"/>
                <w:szCs w:val="18"/>
                <w:lang w:val="pl-PL"/>
              </w:rPr>
              <w:t xml:space="preserve">   </w:t>
            </w:r>
            <w:r w:rsidRPr="00955710">
              <w:rPr>
                <w:rFonts w:ascii="Neo Sans Pro" w:hAnsi="Neo Sans Pro"/>
                <w:color w:val="auto"/>
                <w:sz w:val="18"/>
                <w:szCs w:val="18"/>
              </w:rPr>
              <w:t>• transport</w:t>
            </w:r>
          </w:p>
        </w:tc>
        <w:tc>
          <w:tcPr>
            <w:tcW w:w="5040" w:type="dxa"/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462D06E9" w14:textId="77777777" w:rsidR="00F764A6" w:rsidRPr="00955710" w:rsidRDefault="00F764A6">
            <w:pPr>
              <w:rPr>
                <w:rFonts w:ascii="Neo Sans Pro" w:hAnsi="Neo Sans Pro"/>
                <w:color w:val="auto"/>
                <w:sz w:val="18"/>
                <w:szCs w:val="18"/>
              </w:rPr>
            </w:pPr>
          </w:p>
        </w:tc>
      </w:tr>
      <w:tr w:rsidR="00F764A6" w:rsidRPr="00202FDB" w14:paraId="0A488239" w14:textId="77777777" w:rsidTr="00505545">
        <w:trPr>
          <w:jc w:val="center"/>
        </w:trPr>
        <w:tc>
          <w:tcPr>
            <w:tcW w:w="5040" w:type="dxa"/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61161ABD" w14:textId="77777777" w:rsidR="00F764A6" w:rsidRPr="00955710" w:rsidRDefault="00000000">
            <w:pPr>
              <w:rPr>
                <w:rFonts w:ascii="Neo Sans Pro" w:hAnsi="Neo Sans Pro"/>
                <w:color w:val="auto"/>
                <w:sz w:val="18"/>
                <w:szCs w:val="18"/>
                <w:lang w:val="pl-PL"/>
              </w:rPr>
            </w:pPr>
            <w:r w:rsidRPr="00955710">
              <w:rPr>
                <w:rFonts w:ascii="Neo Sans Pro" w:hAnsi="Neo Sans Pro"/>
                <w:color w:val="auto"/>
                <w:sz w:val="18"/>
                <w:szCs w:val="18"/>
                <w:lang w:val="pl-PL"/>
              </w:rPr>
              <w:t xml:space="preserve">   • opłaty eksploatacyjne (energia, co, gaz, woda)</w:t>
            </w:r>
          </w:p>
        </w:tc>
        <w:tc>
          <w:tcPr>
            <w:tcW w:w="5040" w:type="dxa"/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280CB355" w14:textId="77777777" w:rsidR="00F764A6" w:rsidRPr="00955710" w:rsidRDefault="00F764A6">
            <w:pPr>
              <w:rPr>
                <w:rFonts w:ascii="Neo Sans Pro" w:hAnsi="Neo Sans Pro"/>
                <w:color w:val="auto"/>
                <w:sz w:val="18"/>
                <w:szCs w:val="18"/>
                <w:lang w:val="pl-PL"/>
              </w:rPr>
            </w:pPr>
          </w:p>
        </w:tc>
      </w:tr>
      <w:tr w:rsidR="00F764A6" w:rsidRPr="00955710" w14:paraId="291115C8" w14:textId="77777777" w:rsidTr="00505545">
        <w:trPr>
          <w:jc w:val="center"/>
        </w:trPr>
        <w:tc>
          <w:tcPr>
            <w:tcW w:w="5040" w:type="dxa"/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1AB87CFB" w14:textId="77777777" w:rsidR="00F764A6" w:rsidRPr="00955710" w:rsidRDefault="00000000">
            <w:pPr>
              <w:rPr>
                <w:rFonts w:ascii="Neo Sans Pro" w:hAnsi="Neo Sans Pro"/>
                <w:color w:val="auto"/>
                <w:sz w:val="18"/>
                <w:szCs w:val="18"/>
              </w:rPr>
            </w:pPr>
            <w:r w:rsidRPr="00955710">
              <w:rPr>
                <w:rFonts w:ascii="Neo Sans Pro" w:hAnsi="Neo Sans Pro"/>
                <w:color w:val="auto"/>
                <w:sz w:val="18"/>
                <w:szCs w:val="18"/>
                <w:lang w:val="pl-PL"/>
              </w:rPr>
              <w:t xml:space="preserve">   </w:t>
            </w:r>
            <w:r w:rsidRPr="00955710">
              <w:rPr>
                <w:rFonts w:ascii="Neo Sans Pro" w:hAnsi="Neo Sans Pro"/>
                <w:color w:val="auto"/>
                <w:sz w:val="18"/>
                <w:szCs w:val="18"/>
              </w:rPr>
              <w:t xml:space="preserve">• </w:t>
            </w:r>
            <w:proofErr w:type="spellStart"/>
            <w:r w:rsidRPr="00955710">
              <w:rPr>
                <w:rFonts w:ascii="Neo Sans Pro" w:hAnsi="Neo Sans Pro"/>
                <w:color w:val="auto"/>
                <w:sz w:val="18"/>
                <w:szCs w:val="18"/>
              </w:rPr>
              <w:t>usługi</w:t>
            </w:r>
            <w:proofErr w:type="spellEnd"/>
            <w:r w:rsidRPr="00955710">
              <w:rPr>
                <w:rFonts w:ascii="Neo Sans Pro" w:hAnsi="Neo Sans Pro"/>
                <w:color w:val="auto"/>
                <w:sz w:val="18"/>
                <w:szCs w:val="18"/>
              </w:rPr>
              <w:t xml:space="preserve"> </w:t>
            </w:r>
            <w:proofErr w:type="spellStart"/>
            <w:r w:rsidRPr="00955710">
              <w:rPr>
                <w:rFonts w:ascii="Neo Sans Pro" w:hAnsi="Neo Sans Pro"/>
                <w:color w:val="auto"/>
                <w:sz w:val="18"/>
                <w:szCs w:val="18"/>
              </w:rPr>
              <w:t>zewnętrzne</w:t>
            </w:r>
            <w:proofErr w:type="spellEnd"/>
            <w:r w:rsidRPr="00955710">
              <w:rPr>
                <w:rFonts w:ascii="Neo Sans Pro" w:hAnsi="Neo Sans Pro"/>
                <w:color w:val="auto"/>
                <w:sz w:val="18"/>
                <w:szCs w:val="18"/>
              </w:rPr>
              <w:t xml:space="preserve"> (np. </w:t>
            </w:r>
            <w:proofErr w:type="spellStart"/>
            <w:r w:rsidRPr="00955710">
              <w:rPr>
                <w:rFonts w:ascii="Neo Sans Pro" w:hAnsi="Neo Sans Pro"/>
                <w:color w:val="auto"/>
                <w:sz w:val="18"/>
                <w:szCs w:val="18"/>
              </w:rPr>
              <w:t>księgowość</w:t>
            </w:r>
            <w:proofErr w:type="spellEnd"/>
            <w:r w:rsidRPr="00955710">
              <w:rPr>
                <w:rFonts w:ascii="Neo Sans Pro" w:hAnsi="Neo Sans Pro"/>
                <w:color w:val="auto"/>
                <w:sz w:val="18"/>
                <w:szCs w:val="18"/>
              </w:rPr>
              <w:t>)</w:t>
            </w:r>
          </w:p>
        </w:tc>
        <w:tc>
          <w:tcPr>
            <w:tcW w:w="5040" w:type="dxa"/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329F6C78" w14:textId="77777777" w:rsidR="00F764A6" w:rsidRPr="00955710" w:rsidRDefault="00F764A6">
            <w:pPr>
              <w:rPr>
                <w:rFonts w:ascii="Neo Sans Pro" w:hAnsi="Neo Sans Pro"/>
                <w:color w:val="auto"/>
                <w:sz w:val="18"/>
                <w:szCs w:val="18"/>
              </w:rPr>
            </w:pPr>
          </w:p>
        </w:tc>
      </w:tr>
      <w:tr w:rsidR="00F764A6" w:rsidRPr="00955710" w14:paraId="4AE87687" w14:textId="77777777" w:rsidTr="00505545">
        <w:trPr>
          <w:jc w:val="center"/>
        </w:trPr>
        <w:tc>
          <w:tcPr>
            <w:tcW w:w="5040" w:type="dxa"/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0F7D5980" w14:textId="77777777" w:rsidR="00F764A6" w:rsidRPr="00955710" w:rsidRDefault="00000000">
            <w:pPr>
              <w:rPr>
                <w:rFonts w:ascii="Neo Sans Pro" w:hAnsi="Neo Sans Pro"/>
                <w:color w:val="auto"/>
                <w:sz w:val="18"/>
                <w:szCs w:val="18"/>
              </w:rPr>
            </w:pPr>
            <w:r w:rsidRPr="00955710">
              <w:rPr>
                <w:rFonts w:ascii="Neo Sans Pro" w:hAnsi="Neo Sans Pro"/>
                <w:color w:val="auto"/>
                <w:sz w:val="18"/>
                <w:szCs w:val="18"/>
              </w:rPr>
              <w:t xml:space="preserve">   • </w:t>
            </w:r>
            <w:proofErr w:type="spellStart"/>
            <w:r w:rsidRPr="00955710">
              <w:rPr>
                <w:rFonts w:ascii="Neo Sans Pro" w:hAnsi="Neo Sans Pro"/>
                <w:color w:val="auto"/>
                <w:sz w:val="18"/>
                <w:szCs w:val="18"/>
              </w:rPr>
              <w:t>reklama</w:t>
            </w:r>
            <w:proofErr w:type="spellEnd"/>
          </w:p>
        </w:tc>
        <w:tc>
          <w:tcPr>
            <w:tcW w:w="5040" w:type="dxa"/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56DF2DAF" w14:textId="77777777" w:rsidR="00F764A6" w:rsidRPr="00955710" w:rsidRDefault="00F764A6">
            <w:pPr>
              <w:rPr>
                <w:rFonts w:ascii="Neo Sans Pro" w:hAnsi="Neo Sans Pro"/>
                <w:color w:val="auto"/>
                <w:sz w:val="18"/>
                <w:szCs w:val="18"/>
              </w:rPr>
            </w:pPr>
          </w:p>
        </w:tc>
      </w:tr>
      <w:tr w:rsidR="00F764A6" w:rsidRPr="00955710" w14:paraId="7206750B" w14:textId="77777777" w:rsidTr="00505545">
        <w:trPr>
          <w:jc w:val="center"/>
        </w:trPr>
        <w:tc>
          <w:tcPr>
            <w:tcW w:w="5040" w:type="dxa"/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5317FEB8" w14:textId="77777777" w:rsidR="00F764A6" w:rsidRPr="00955710" w:rsidRDefault="00000000">
            <w:pPr>
              <w:rPr>
                <w:rFonts w:ascii="Neo Sans Pro" w:hAnsi="Neo Sans Pro"/>
                <w:color w:val="auto"/>
                <w:sz w:val="18"/>
                <w:szCs w:val="18"/>
              </w:rPr>
            </w:pPr>
            <w:r w:rsidRPr="00955710">
              <w:rPr>
                <w:rFonts w:ascii="Neo Sans Pro" w:hAnsi="Neo Sans Pro"/>
                <w:color w:val="auto"/>
                <w:sz w:val="18"/>
                <w:szCs w:val="18"/>
              </w:rPr>
              <w:t xml:space="preserve">   • </w:t>
            </w:r>
            <w:proofErr w:type="spellStart"/>
            <w:r w:rsidRPr="00955710">
              <w:rPr>
                <w:rFonts w:ascii="Neo Sans Pro" w:hAnsi="Neo Sans Pro"/>
                <w:color w:val="auto"/>
                <w:sz w:val="18"/>
                <w:szCs w:val="18"/>
              </w:rPr>
              <w:t>ubezpieczenie</w:t>
            </w:r>
            <w:proofErr w:type="spellEnd"/>
            <w:r w:rsidRPr="00955710">
              <w:rPr>
                <w:rFonts w:ascii="Neo Sans Pro" w:hAnsi="Neo Sans Pro"/>
                <w:color w:val="auto"/>
                <w:sz w:val="18"/>
                <w:szCs w:val="18"/>
              </w:rPr>
              <w:t xml:space="preserve"> </w:t>
            </w:r>
            <w:proofErr w:type="spellStart"/>
            <w:r w:rsidRPr="00955710">
              <w:rPr>
                <w:rFonts w:ascii="Neo Sans Pro" w:hAnsi="Neo Sans Pro"/>
                <w:color w:val="auto"/>
                <w:sz w:val="18"/>
                <w:szCs w:val="18"/>
              </w:rPr>
              <w:t>firmy</w:t>
            </w:r>
            <w:proofErr w:type="spellEnd"/>
          </w:p>
        </w:tc>
        <w:tc>
          <w:tcPr>
            <w:tcW w:w="5040" w:type="dxa"/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5A93C557" w14:textId="77777777" w:rsidR="00F764A6" w:rsidRPr="00955710" w:rsidRDefault="00F764A6">
            <w:pPr>
              <w:rPr>
                <w:rFonts w:ascii="Neo Sans Pro" w:hAnsi="Neo Sans Pro"/>
                <w:color w:val="auto"/>
                <w:sz w:val="18"/>
                <w:szCs w:val="18"/>
              </w:rPr>
            </w:pPr>
          </w:p>
        </w:tc>
      </w:tr>
      <w:tr w:rsidR="00F764A6" w:rsidRPr="00202FDB" w14:paraId="07A4D345" w14:textId="77777777" w:rsidTr="00505545">
        <w:trPr>
          <w:jc w:val="center"/>
        </w:trPr>
        <w:tc>
          <w:tcPr>
            <w:tcW w:w="5040" w:type="dxa"/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7CC50A0C" w14:textId="77777777" w:rsidR="00F764A6" w:rsidRPr="00955710" w:rsidRDefault="00000000">
            <w:pPr>
              <w:rPr>
                <w:rFonts w:ascii="Neo Sans Pro" w:hAnsi="Neo Sans Pro"/>
                <w:color w:val="auto"/>
                <w:sz w:val="18"/>
                <w:szCs w:val="18"/>
                <w:lang w:val="pl-PL"/>
              </w:rPr>
            </w:pPr>
            <w:r w:rsidRPr="00955710">
              <w:rPr>
                <w:rFonts w:ascii="Neo Sans Pro" w:hAnsi="Neo Sans Pro"/>
                <w:color w:val="auto"/>
                <w:sz w:val="18"/>
                <w:szCs w:val="18"/>
                <w:lang w:val="pl-PL"/>
              </w:rPr>
              <w:t xml:space="preserve">   • pozostałe koszty (poczta, Internet, telefon)</w:t>
            </w:r>
          </w:p>
        </w:tc>
        <w:tc>
          <w:tcPr>
            <w:tcW w:w="5040" w:type="dxa"/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2E1F73A9" w14:textId="77777777" w:rsidR="00F764A6" w:rsidRPr="00955710" w:rsidRDefault="00F764A6">
            <w:pPr>
              <w:rPr>
                <w:rFonts w:ascii="Neo Sans Pro" w:hAnsi="Neo Sans Pro"/>
                <w:color w:val="auto"/>
                <w:sz w:val="18"/>
                <w:szCs w:val="18"/>
                <w:lang w:val="pl-PL"/>
              </w:rPr>
            </w:pPr>
          </w:p>
        </w:tc>
      </w:tr>
      <w:tr w:rsidR="00F764A6" w:rsidRPr="00955710" w14:paraId="4D7F078E" w14:textId="77777777" w:rsidTr="00505545">
        <w:trPr>
          <w:jc w:val="center"/>
        </w:trPr>
        <w:tc>
          <w:tcPr>
            <w:tcW w:w="5040" w:type="dxa"/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5949AC5F" w14:textId="77777777" w:rsidR="00F764A6" w:rsidRPr="00955710" w:rsidRDefault="00000000">
            <w:pPr>
              <w:rPr>
                <w:rFonts w:ascii="Neo Sans Pro" w:hAnsi="Neo Sans Pro"/>
                <w:color w:val="auto"/>
                <w:sz w:val="18"/>
                <w:szCs w:val="18"/>
              </w:rPr>
            </w:pPr>
            <w:r w:rsidRPr="00955710">
              <w:rPr>
                <w:rFonts w:ascii="Neo Sans Pro" w:hAnsi="Neo Sans Pro"/>
                <w:b/>
                <w:color w:val="auto"/>
                <w:sz w:val="18"/>
                <w:szCs w:val="18"/>
              </w:rPr>
              <w:t xml:space="preserve">3. </w:t>
            </w:r>
            <w:proofErr w:type="spellStart"/>
            <w:r w:rsidRPr="00955710">
              <w:rPr>
                <w:rFonts w:ascii="Neo Sans Pro" w:hAnsi="Neo Sans Pro"/>
                <w:b/>
                <w:color w:val="auto"/>
                <w:sz w:val="18"/>
                <w:szCs w:val="18"/>
              </w:rPr>
              <w:t>Składka</w:t>
            </w:r>
            <w:proofErr w:type="spellEnd"/>
            <w:r w:rsidRPr="00955710">
              <w:rPr>
                <w:rFonts w:ascii="Neo Sans Pro" w:hAnsi="Neo Sans Pro"/>
                <w:b/>
                <w:color w:val="auto"/>
                <w:sz w:val="18"/>
                <w:szCs w:val="18"/>
              </w:rPr>
              <w:t xml:space="preserve"> ZUS/KRUS</w:t>
            </w:r>
          </w:p>
        </w:tc>
        <w:tc>
          <w:tcPr>
            <w:tcW w:w="5040" w:type="dxa"/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7A669C17" w14:textId="77777777" w:rsidR="00F764A6" w:rsidRPr="00955710" w:rsidRDefault="00F764A6">
            <w:pPr>
              <w:rPr>
                <w:rFonts w:ascii="Neo Sans Pro" w:hAnsi="Neo Sans Pro"/>
                <w:color w:val="auto"/>
                <w:sz w:val="18"/>
                <w:szCs w:val="18"/>
              </w:rPr>
            </w:pPr>
          </w:p>
        </w:tc>
      </w:tr>
      <w:tr w:rsidR="00F764A6" w:rsidRPr="00955710" w14:paraId="18E15E26" w14:textId="77777777" w:rsidTr="00505545">
        <w:trPr>
          <w:jc w:val="center"/>
        </w:trPr>
        <w:tc>
          <w:tcPr>
            <w:tcW w:w="5040" w:type="dxa"/>
            <w:shd w:val="clear" w:color="auto" w:fill="F2F5F8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1D51AD54" w14:textId="77777777" w:rsidR="00F764A6" w:rsidRPr="00955710" w:rsidRDefault="00000000">
            <w:pPr>
              <w:rPr>
                <w:rFonts w:ascii="Neo Sans Pro" w:hAnsi="Neo Sans Pro"/>
                <w:color w:val="auto"/>
                <w:sz w:val="18"/>
                <w:szCs w:val="18"/>
              </w:rPr>
            </w:pPr>
            <w:r w:rsidRPr="00955710">
              <w:rPr>
                <w:rFonts w:ascii="Neo Sans Pro" w:hAnsi="Neo Sans Pro"/>
                <w:b/>
                <w:color w:val="auto"/>
                <w:sz w:val="18"/>
                <w:szCs w:val="18"/>
              </w:rPr>
              <w:t>4. ZYSK BRUTTO w PLN (1 - 2 - 3)</w:t>
            </w:r>
          </w:p>
        </w:tc>
        <w:tc>
          <w:tcPr>
            <w:tcW w:w="5040" w:type="dxa"/>
            <w:shd w:val="clear" w:color="auto" w:fill="F2F5F8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617321B7" w14:textId="3FEE490E" w:rsidR="00F764A6" w:rsidRPr="00955710" w:rsidRDefault="00F764A6">
            <w:pPr>
              <w:rPr>
                <w:rFonts w:ascii="Neo Sans Pro" w:hAnsi="Neo Sans Pro"/>
                <w:color w:val="auto"/>
                <w:sz w:val="18"/>
                <w:szCs w:val="18"/>
              </w:rPr>
            </w:pPr>
          </w:p>
        </w:tc>
      </w:tr>
      <w:tr w:rsidR="00505545" w:rsidRPr="00955710" w14:paraId="2EB712D2" w14:textId="77777777" w:rsidTr="00505545">
        <w:trPr>
          <w:jc w:val="center"/>
        </w:trPr>
        <w:tc>
          <w:tcPr>
            <w:tcW w:w="5040" w:type="dxa"/>
            <w:shd w:val="clear" w:color="auto" w:fill="F2F5F8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28D8CA70" w14:textId="78C62006" w:rsidR="00505545" w:rsidRPr="00955710" w:rsidRDefault="00505545">
            <w:pPr>
              <w:rPr>
                <w:rFonts w:ascii="Neo Sans Pro" w:hAnsi="Neo Sans Pro"/>
                <w:b/>
                <w:color w:val="auto"/>
                <w:sz w:val="18"/>
                <w:szCs w:val="18"/>
                <w:lang w:val="pl-PL"/>
              </w:rPr>
            </w:pPr>
            <w:r w:rsidRPr="00955710">
              <w:rPr>
                <w:rFonts w:ascii="Neo Sans Pro" w:hAnsi="Neo Sans Pro"/>
                <w:b/>
                <w:color w:val="auto"/>
                <w:sz w:val="18"/>
                <w:szCs w:val="18"/>
                <w:lang w:val="pl-PL"/>
              </w:rPr>
              <w:t>5. WARTOŚĆ PODATKU DOCHODOWEGO</w:t>
            </w:r>
          </w:p>
        </w:tc>
        <w:tc>
          <w:tcPr>
            <w:tcW w:w="5040" w:type="dxa"/>
            <w:shd w:val="clear" w:color="auto" w:fill="F2F5F8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1FDAFA0A" w14:textId="77777777" w:rsidR="00505545" w:rsidRPr="00955710" w:rsidRDefault="00505545">
            <w:pPr>
              <w:rPr>
                <w:rFonts w:ascii="Neo Sans Pro" w:hAnsi="Neo Sans Pro"/>
                <w:color w:val="auto"/>
                <w:sz w:val="18"/>
                <w:szCs w:val="18"/>
                <w:lang w:val="pl-PL"/>
              </w:rPr>
            </w:pPr>
          </w:p>
        </w:tc>
      </w:tr>
      <w:tr w:rsidR="00F764A6" w:rsidRPr="00955710" w14:paraId="4079C4CB" w14:textId="77777777" w:rsidTr="00505545">
        <w:trPr>
          <w:jc w:val="center"/>
        </w:trPr>
        <w:tc>
          <w:tcPr>
            <w:tcW w:w="5040" w:type="dxa"/>
            <w:shd w:val="clear" w:color="auto" w:fill="F2F5F8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18E5842A" w14:textId="755C134C" w:rsidR="00F764A6" w:rsidRPr="00955710" w:rsidRDefault="00000000">
            <w:pPr>
              <w:rPr>
                <w:rFonts w:ascii="Neo Sans Pro" w:hAnsi="Neo Sans Pro"/>
                <w:color w:val="auto"/>
                <w:sz w:val="18"/>
                <w:szCs w:val="18"/>
                <w:lang w:val="pl-PL"/>
              </w:rPr>
            </w:pPr>
            <w:r w:rsidRPr="00955710">
              <w:rPr>
                <w:rFonts w:ascii="Neo Sans Pro" w:hAnsi="Neo Sans Pro"/>
                <w:b/>
                <w:color w:val="auto"/>
                <w:sz w:val="18"/>
                <w:szCs w:val="18"/>
                <w:lang w:val="pl-PL"/>
              </w:rPr>
              <w:t>6. ZYSK NETTO</w:t>
            </w:r>
          </w:p>
        </w:tc>
        <w:tc>
          <w:tcPr>
            <w:tcW w:w="5040" w:type="dxa"/>
            <w:shd w:val="clear" w:color="auto" w:fill="F2F5F8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380C071D" w14:textId="77777777" w:rsidR="00F764A6" w:rsidRPr="00955710" w:rsidRDefault="00F764A6">
            <w:pPr>
              <w:rPr>
                <w:rFonts w:ascii="Neo Sans Pro" w:hAnsi="Neo Sans Pro"/>
                <w:color w:val="auto"/>
                <w:sz w:val="18"/>
                <w:szCs w:val="18"/>
                <w:lang w:val="pl-PL"/>
              </w:rPr>
            </w:pPr>
          </w:p>
        </w:tc>
      </w:tr>
    </w:tbl>
    <w:p w14:paraId="1A7F70BF" w14:textId="77777777" w:rsidR="00F764A6" w:rsidRPr="00955710" w:rsidRDefault="00000000">
      <w:pPr>
        <w:keepNext/>
        <w:spacing w:before="280" w:after="120"/>
        <w:rPr>
          <w:rFonts w:ascii="Neo Sans Pro" w:hAnsi="Neo Sans Pro"/>
          <w:color w:val="auto"/>
          <w:sz w:val="18"/>
          <w:szCs w:val="18"/>
          <w:lang w:val="pl-PL"/>
        </w:rPr>
      </w:pPr>
      <w:r w:rsidRPr="00955710">
        <w:rPr>
          <w:rFonts w:ascii="Neo Sans Pro" w:hAnsi="Neo Sans Pro"/>
          <w:b/>
          <w:color w:val="auto"/>
          <w:sz w:val="18"/>
          <w:szCs w:val="18"/>
          <w:lang w:val="pl-PL"/>
        </w:rPr>
        <w:lastRenderedPageBreak/>
        <w:t>C.2 Specyfikacja zakupów w ramach wnioskowanego dofinansowania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3261"/>
        <w:gridCol w:w="1275"/>
        <w:gridCol w:w="851"/>
        <w:gridCol w:w="1559"/>
        <w:gridCol w:w="2567"/>
      </w:tblGrid>
      <w:tr w:rsidR="00F764A6" w:rsidRPr="00955710" w14:paraId="14B0BBCA" w14:textId="77777777" w:rsidTr="0041772B">
        <w:trPr>
          <w:trHeight w:val="677"/>
          <w:jc w:val="center"/>
        </w:trPr>
        <w:tc>
          <w:tcPr>
            <w:tcW w:w="567" w:type="dxa"/>
            <w:shd w:val="clear" w:color="auto" w:fill="DBE5F1" w:themeFill="accent1" w:themeFillTint="33"/>
            <w:tcMar>
              <w:top w:w="80" w:type="dxa"/>
              <w:left w:w="60" w:type="dxa"/>
              <w:bottom w:w="80" w:type="dxa"/>
              <w:right w:w="60" w:type="dxa"/>
            </w:tcMar>
          </w:tcPr>
          <w:p w14:paraId="2615106D" w14:textId="77777777" w:rsidR="00F764A6" w:rsidRPr="00955710" w:rsidRDefault="00000000">
            <w:pPr>
              <w:jc w:val="center"/>
              <w:rPr>
                <w:rFonts w:ascii="Neo Sans Pro" w:hAnsi="Neo Sans Pro"/>
                <w:color w:val="auto"/>
                <w:sz w:val="18"/>
                <w:szCs w:val="18"/>
              </w:rPr>
            </w:pPr>
            <w:proofErr w:type="spellStart"/>
            <w:r w:rsidRPr="00955710">
              <w:rPr>
                <w:rFonts w:ascii="Neo Sans Pro" w:hAnsi="Neo Sans Pro"/>
                <w:b/>
                <w:color w:val="auto"/>
                <w:sz w:val="18"/>
                <w:szCs w:val="18"/>
              </w:rPr>
              <w:t>Lp</w:t>
            </w:r>
            <w:proofErr w:type="spellEnd"/>
            <w:r w:rsidRPr="00955710">
              <w:rPr>
                <w:rFonts w:ascii="Neo Sans Pro" w:hAnsi="Neo Sans Pro"/>
                <w:b/>
                <w:color w:val="auto"/>
                <w:sz w:val="18"/>
                <w:szCs w:val="18"/>
              </w:rPr>
              <w:t>.</w:t>
            </w:r>
          </w:p>
        </w:tc>
        <w:tc>
          <w:tcPr>
            <w:tcW w:w="3261" w:type="dxa"/>
            <w:shd w:val="clear" w:color="auto" w:fill="DBE5F1" w:themeFill="accent1" w:themeFillTint="33"/>
            <w:tcMar>
              <w:top w:w="80" w:type="dxa"/>
              <w:left w:w="60" w:type="dxa"/>
              <w:bottom w:w="80" w:type="dxa"/>
              <w:right w:w="60" w:type="dxa"/>
            </w:tcMar>
          </w:tcPr>
          <w:p w14:paraId="1123F28D" w14:textId="77777777" w:rsidR="00F764A6" w:rsidRPr="00955710" w:rsidRDefault="00000000">
            <w:pPr>
              <w:jc w:val="center"/>
              <w:rPr>
                <w:rFonts w:ascii="Neo Sans Pro" w:hAnsi="Neo Sans Pro"/>
                <w:color w:val="auto"/>
                <w:sz w:val="18"/>
                <w:szCs w:val="18"/>
              </w:rPr>
            </w:pPr>
            <w:proofErr w:type="spellStart"/>
            <w:r w:rsidRPr="00955710">
              <w:rPr>
                <w:rFonts w:ascii="Neo Sans Pro" w:hAnsi="Neo Sans Pro"/>
                <w:b/>
                <w:color w:val="auto"/>
                <w:sz w:val="18"/>
                <w:szCs w:val="18"/>
              </w:rPr>
              <w:t>Przedmiot</w:t>
            </w:r>
            <w:proofErr w:type="spellEnd"/>
            <w:r w:rsidRPr="00955710">
              <w:rPr>
                <w:rFonts w:ascii="Neo Sans Pro" w:hAnsi="Neo Sans Pro"/>
                <w:b/>
                <w:color w:val="auto"/>
                <w:sz w:val="18"/>
                <w:szCs w:val="18"/>
              </w:rPr>
              <w:t xml:space="preserve"> </w:t>
            </w:r>
            <w:proofErr w:type="spellStart"/>
            <w:r w:rsidRPr="00955710">
              <w:rPr>
                <w:rFonts w:ascii="Neo Sans Pro" w:hAnsi="Neo Sans Pro"/>
                <w:b/>
                <w:color w:val="auto"/>
                <w:sz w:val="18"/>
                <w:szCs w:val="18"/>
              </w:rPr>
              <w:t>zakupu</w:t>
            </w:r>
            <w:proofErr w:type="spellEnd"/>
          </w:p>
        </w:tc>
        <w:tc>
          <w:tcPr>
            <w:tcW w:w="1275" w:type="dxa"/>
            <w:shd w:val="clear" w:color="auto" w:fill="DBE5F1" w:themeFill="accent1" w:themeFillTint="33"/>
            <w:tcMar>
              <w:top w:w="80" w:type="dxa"/>
              <w:left w:w="60" w:type="dxa"/>
              <w:bottom w:w="80" w:type="dxa"/>
              <w:right w:w="60" w:type="dxa"/>
            </w:tcMar>
          </w:tcPr>
          <w:p w14:paraId="2B1CD39B" w14:textId="77777777" w:rsidR="00F764A6" w:rsidRPr="00955710" w:rsidRDefault="00000000">
            <w:pPr>
              <w:jc w:val="center"/>
              <w:rPr>
                <w:rFonts w:ascii="Neo Sans Pro" w:hAnsi="Neo Sans Pro"/>
                <w:color w:val="auto"/>
                <w:sz w:val="18"/>
                <w:szCs w:val="18"/>
              </w:rPr>
            </w:pPr>
            <w:r w:rsidRPr="00955710">
              <w:rPr>
                <w:rFonts w:ascii="Neo Sans Pro" w:hAnsi="Neo Sans Pro"/>
                <w:b/>
                <w:color w:val="auto"/>
                <w:sz w:val="18"/>
                <w:szCs w:val="18"/>
              </w:rPr>
              <w:t xml:space="preserve">Cena </w:t>
            </w:r>
            <w:proofErr w:type="spellStart"/>
            <w:r w:rsidRPr="00955710">
              <w:rPr>
                <w:rFonts w:ascii="Neo Sans Pro" w:hAnsi="Neo Sans Pro"/>
                <w:b/>
                <w:color w:val="auto"/>
                <w:sz w:val="18"/>
                <w:szCs w:val="18"/>
              </w:rPr>
              <w:t>jedn</w:t>
            </w:r>
            <w:proofErr w:type="spellEnd"/>
            <w:r w:rsidRPr="00955710">
              <w:rPr>
                <w:rFonts w:ascii="Neo Sans Pro" w:hAnsi="Neo Sans Pro"/>
                <w:b/>
                <w:color w:val="auto"/>
                <w:sz w:val="18"/>
                <w:szCs w:val="18"/>
              </w:rPr>
              <w:t>.</w:t>
            </w:r>
          </w:p>
        </w:tc>
        <w:tc>
          <w:tcPr>
            <w:tcW w:w="851" w:type="dxa"/>
            <w:shd w:val="clear" w:color="auto" w:fill="DBE5F1" w:themeFill="accent1" w:themeFillTint="33"/>
            <w:tcMar>
              <w:top w:w="80" w:type="dxa"/>
              <w:left w:w="60" w:type="dxa"/>
              <w:bottom w:w="80" w:type="dxa"/>
              <w:right w:w="60" w:type="dxa"/>
            </w:tcMar>
          </w:tcPr>
          <w:p w14:paraId="0BEEA69F" w14:textId="77777777" w:rsidR="00F764A6" w:rsidRPr="00955710" w:rsidRDefault="00000000">
            <w:pPr>
              <w:jc w:val="center"/>
              <w:rPr>
                <w:rFonts w:ascii="Neo Sans Pro" w:hAnsi="Neo Sans Pro"/>
                <w:color w:val="auto"/>
                <w:sz w:val="18"/>
                <w:szCs w:val="18"/>
              </w:rPr>
            </w:pPr>
            <w:proofErr w:type="spellStart"/>
            <w:r w:rsidRPr="00955710">
              <w:rPr>
                <w:rFonts w:ascii="Neo Sans Pro" w:hAnsi="Neo Sans Pro"/>
                <w:b/>
                <w:color w:val="auto"/>
                <w:sz w:val="18"/>
                <w:szCs w:val="18"/>
              </w:rPr>
              <w:t>Ilość</w:t>
            </w:r>
            <w:proofErr w:type="spellEnd"/>
          </w:p>
        </w:tc>
        <w:tc>
          <w:tcPr>
            <w:tcW w:w="1559" w:type="dxa"/>
            <w:shd w:val="clear" w:color="auto" w:fill="DBE5F1" w:themeFill="accent1" w:themeFillTint="33"/>
            <w:tcMar>
              <w:top w:w="80" w:type="dxa"/>
              <w:left w:w="60" w:type="dxa"/>
              <w:bottom w:w="80" w:type="dxa"/>
              <w:right w:w="60" w:type="dxa"/>
            </w:tcMar>
          </w:tcPr>
          <w:p w14:paraId="5D7AD5E9" w14:textId="77777777" w:rsidR="00F764A6" w:rsidRPr="00955710" w:rsidRDefault="00000000">
            <w:pPr>
              <w:jc w:val="center"/>
              <w:rPr>
                <w:rFonts w:ascii="Neo Sans Pro" w:hAnsi="Neo Sans Pro"/>
                <w:color w:val="auto"/>
                <w:sz w:val="18"/>
                <w:szCs w:val="18"/>
              </w:rPr>
            </w:pPr>
            <w:proofErr w:type="spellStart"/>
            <w:r w:rsidRPr="00955710">
              <w:rPr>
                <w:rFonts w:ascii="Neo Sans Pro" w:hAnsi="Neo Sans Pro"/>
                <w:b/>
                <w:color w:val="auto"/>
                <w:sz w:val="18"/>
                <w:szCs w:val="18"/>
              </w:rPr>
              <w:t>Wartość</w:t>
            </w:r>
            <w:proofErr w:type="spellEnd"/>
            <w:r w:rsidRPr="00955710">
              <w:rPr>
                <w:rFonts w:ascii="Neo Sans Pro" w:hAnsi="Neo Sans Pro"/>
                <w:b/>
                <w:color w:val="auto"/>
                <w:sz w:val="18"/>
                <w:szCs w:val="18"/>
              </w:rPr>
              <w:t xml:space="preserve"> </w:t>
            </w:r>
            <w:proofErr w:type="spellStart"/>
            <w:r w:rsidRPr="00955710">
              <w:rPr>
                <w:rFonts w:ascii="Neo Sans Pro" w:hAnsi="Neo Sans Pro"/>
                <w:b/>
                <w:color w:val="auto"/>
                <w:sz w:val="18"/>
                <w:szCs w:val="18"/>
              </w:rPr>
              <w:t>brutto</w:t>
            </w:r>
            <w:proofErr w:type="spellEnd"/>
          </w:p>
        </w:tc>
        <w:tc>
          <w:tcPr>
            <w:tcW w:w="2567" w:type="dxa"/>
            <w:shd w:val="clear" w:color="auto" w:fill="DBE5F1" w:themeFill="accent1" w:themeFillTint="33"/>
            <w:tcMar>
              <w:top w:w="80" w:type="dxa"/>
              <w:left w:w="60" w:type="dxa"/>
              <w:bottom w:w="80" w:type="dxa"/>
              <w:right w:w="60" w:type="dxa"/>
            </w:tcMar>
          </w:tcPr>
          <w:p w14:paraId="4C6D35AB" w14:textId="77777777" w:rsidR="00F764A6" w:rsidRPr="00955710" w:rsidRDefault="00000000">
            <w:pPr>
              <w:jc w:val="center"/>
              <w:rPr>
                <w:rFonts w:ascii="Neo Sans Pro" w:hAnsi="Neo Sans Pro"/>
                <w:color w:val="auto"/>
                <w:sz w:val="18"/>
                <w:szCs w:val="18"/>
              </w:rPr>
            </w:pPr>
            <w:proofErr w:type="spellStart"/>
            <w:r w:rsidRPr="00955710">
              <w:rPr>
                <w:rFonts w:ascii="Neo Sans Pro" w:hAnsi="Neo Sans Pro"/>
                <w:b/>
                <w:color w:val="auto"/>
                <w:sz w:val="18"/>
                <w:szCs w:val="18"/>
              </w:rPr>
              <w:t>Uzasadnienie</w:t>
            </w:r>
            <w:proofErr w:type="spellEnd"/>
            <w:r w:rsidRPr="00955710">
              <w:rPr>
                <w:rFonts w:ascii="Neo Sans Pro" w:hAnsi="Neo Sans Pro"/>
                <w:b/>
                <w:color w:val="auto"/>
                <w:sz w:val="18"/>
                <w:szCs w:val="18"/>
              </w:rPr>
              <w:t xml:space="preserve"> </w:t>
            </w:r>
            <w:proofErr w:type="spellStart"/>
            <w:r w:rsidRPr="00955710">
              <w:rPr>
                <w:rFonts w:ascii="Neo Sans Pro" w:hAnsi="Neo Sans Pro"/>
                <w:b/>
                <w:color w:val="auto"/>
                <w:sz w:val="18"/>
                <w:szCs w:val="18"/>
              </w:rPr>
              <w:t>celowości</w:t>
            </w:r>
            <w:proofErr w:type="spellEnd"/>
          </w:p>
        </w:tc>
      </w:tr>
      <w:tr w:rsidR="00F764A6" w:rsidRPr="00955710" w14:paraId="30CDDBBE" w14:textId="77777777" w:rsidTr="008E5B89">
        <w:trPr>
          <w:trHeight w:hRule="exact" w:val="680"/>
          <w:jc w:val="center"/>
        </w:trPr>
        <w:tc>
          <w:tcPr>
            <w:tcW w:w="567" w:type="dxa"/>
            <w:tcMar>
              <w:top w:w="80" w:type="dxa"/>
              <w:left w:w="60" w:type="dxa"/>
              <w:bottom w:w="80" w:type="dxa"/>
              <w:right w:w="60" w:type="dxa"/>
            </w:tcMar>
          </w:tcPr>
          <w:p w14:paraId="5B20DF9D" w14:textId="77777777" w:rsidR="00F764A6" w:rsidRPr="00955710" w:rsidRDefault="00000000">
            <w:pPr>
              <w:jc w:val="center"/>
              <w:rPr>
                <w:rFonts w:ascii="Neo Sans Pro" w:hAnsi="Neo Sans Pro"/>
                <w:color w:val="auto"/>
                <w:sz w:val="18"/>
                <w:szCs w:val="18"/>
              </w:rPr>
            </w:pPr>
            <w:r w:rsidRPr="00955710">
              <w:rPr>
                <w:rFonts w:ascii="Neo Sans Pro" w:hAnsi="Neo Sans Pro"/>
                <w:color w:val="auto"/>
                <w:sz w:val="18"/>
                <w:szCs w:val="18"/>
              </w:rPr>
              <w:t>1</w:t>
            </w:r>
          </w:p>
        </w:tc>
        <w:tc>
          <w:tcPr>
            <w:tcW w:w="3261" w:type="dxa"/>
            <w:tcMar>
              <w:top w:w="80" w:type="dxa"/>
              <w:left w:w="60" w:type="dxa"/>
              <w:bottom w:w="80" w:type="dxa"/>
              <w:right w:w="60" w:type="dxa"/>
            </w:tcMar>
          </w:tcPr>
          <w:p w14:paraId="172F82D3" w14:textId="77777777" w:rsidR="00F764A6" w:rsidRPr="00955710" w:rsidRDefault="00F764A6">
            <w:pPr>
              <w:rPr>
                <w:rFonts w:ascii="Neo Sans Pro" w:hAnsi="Neo Sans Pro"/>
                <w:color w:val="auto"/>
                <w:sz w:val="18"/>
                <w:szCs w:val="18"/>
              </w:rPr>
            </w:pPr>
          </w:p>
        </w:tc>
        <w:tc>
          <w:tcPr>
            <w:tcW w:w="1275" w:type="dxa"/>
            <w:tcMar>
              <w:top w:w="80" w:type="dxa"/>
              <w:left w:w="60" w:type="dxa"/>
              <w:bottom w:w="80" w:type="dxa"/>
              <w:right w:w="60" w:type="dxa"/>
            </w:tcMar>
          </w:tcPr>
          <w:p w14:paraId="14BA84A3" w14:textId="77777777" w:rsidR="00F764A6" w:rsidRPr="00955710" w:rsidRDefault="00F764A6">
            <w:pPr>
              <w:rPr>
                <w:rFonts w:ascii="Neo Sans Pro" w:hAnsi="Neo Sans Pro"/>
                <w:color w:val="auto"/>
                <w:sz w:val="18"/>
                <w:szCs w:val="18"/>
              </w:rPr>
            </w:pPr>
          </w:p>
        </w:tc>
        <w:tc>
          <w:tcPr>
            <w:tcW w:w="851" w:type="dxa"/>
            <w:tcMar>
              <w:top w:w="80" w:type="dxa"/>
              <w:left w:w="60" w:type="dxa"/>
              <w:bottom w:w="80" w:type="dxa"/>
              <w:right w:w="60" w:type="dxa"/>
            </w:tcMar>
          </w:tcPr>
          <w:p w14:paraId="527F2C98" w14:textId="77777777" w:rsidR="00F764A6" w:rsidRPr="00955710" w:rsidRDefault="00F764A6">
            <w:pPr>
              <w:rPr>
                <w:rFonts w:ascii="Neo Sans Pro" w:hAnsi="Neo Sans Pro"/>
                <w:color w:val="auto"/>
                <w:sz w:val="18"/>
                <w:szCs w:val="18"/>
              </w:rPr>
            </w:pPr>
          </w:p>
        </w:tc>
        <w:tc>
          <w:tcPr>
            <w:tcW w:w="1559" w:type="dxa"/>
            <w:tcMar>
              <w:top w:w="80" w:type="dxa"/>
              <w:left w:w="60" w:type="dxa"/>
              <w:bottom w:w="80" w:type="dxa"/>
              <w:right w:w="60" w:type="dxa"/>
            </w:tcMar>
          </w:tcPr>
          <w:p w14:paraId="73DE92B7" w14:textId="2EB34CB5" w:rsidR="00F764A6" w:rsidRPr="00955710" w:rsidRDefault="00F764A6">
            <w:pPr>
              <w:rPr>
                <w:rFonts w:ascii="Neo Sans Pro" w:hAnsi="Neo Sans Pro"/>
                <w:color w:val="auto"/>
                <w:sz w:val="18"/>
                <w:szCs w:val="18"/>
              </w:rPr>
            </w:pPr>
          </w:p>
        </w:tc>
        <w:tc>
          <w:tcPr>
            <w:tcW w:w="2567" w:type="dxa"/>
            <w:tcMar>
              <w:top w:w="80" w:type="dxa"/>
              <w:left w:w="60" w:type="dxa"/>
              <w:bottom w:w="80" w:type="dxa"/>
              <w:right w:w="60" w:type="dxa"/>
            </w:tcMar>
          </w:tcPr>
          <w:p w14:paraId="3CAF6BF8" w14:textId="77777777" w:rsidR="00F764A6" w:rsidRPr="00955710" w:rsidRDefault="00F764A6">
            <w:pPr>
              <w:rPr>
                <w:rFonts w:ascii="Neo Sans Pro" w:hAnsi="Neo Sans Pro"/>
                <w:color w:val="auto"/>
                <w:sz w:val="18"/>
                <w:szCs w:val="18"/>
              </w:rPr>
            </w:pPr>
          </w:p>
        </w:tc>
      </w:tr>
      <w:tr w:rsidR="00F764A6" w:rsidRPr="00955710" w14:paraId="7C7AB364" w14:textId="77777777" w:rsidTr="008E5B89">
        <w:trPr>
          <w:trHeight w:hRule="exact" w:val="680"/>
          <w:jc w:val="center"/>
        </w:trPr>
        <w:tc>
          <w:tcPr>
            <w:tcW w:w="567" w:type="dxa"/>
            <w:tcMar>
              <w:top w:w="80" w:type="dxa"/>
              <w:left w:w="60" w:type="dxa"/>
              <w:bottom w:w="80" w:type="dxa"/>
              <w:right w:w="60" w:type="dxa"/>
            </w:tcMar>
          </w:tcPr>
          <w:p w14:paraId="6473C8E9" w14:textId="77777777" w:rsidR="00F764A6" w:rsidRPr="00955710" w:rsidRDefault="00000000">
            <w:pPr>
              <w:jc w:val="center"/>
              <w:rPr>
                <w:rFonts w:ascii="Neo Sans Pro" w:hAnsi="Neo Sans Pro"/>
                <w:color w:val="auto"/>
                <w:sz w:val="18"/>
                <w:szCs w:val="18"/>
              </w:rPr>
            </w:pPr>
            <w:r w:rsidRPr="00955710">
              <w:rPr>
                <w:rFonts w:ascii="Neo Sans Pro" w:hAnsi="Neo Sans Pro"/>
                <w:color w:val="auto"/>
                <w:sz w:val="18"/>
                <w:szCs w:val="18"/>
              </w:rPr>
              <w:t>2</w:t>
            </w:r>
          </w:p>
        </w:tc>
        <w:tc>
          <w:tcPr>
            <w:tcW w:w="3261" w:type="dxa"/>
            <w:tcMar>
              <w:top w:w="80" w:type="dxa"/>
              <w:left w:w="60" w:type="dxa"/>
              <w:bottom w:w="80" w:type="dxa"/>
              <w:right w:w="60" w:type="dxa"/>
            </w:tcMar>
          </w:tcPr>
          <w:p w14:paraId="48EF7806" w14:textId="77777777" w:rsidR="00F764A6" w:rsidRPr="00955710" w:rsidRDefault="00F764A6">
            <w:pPr>
              <w:rPr>
                <w:rFonts w:ascii="Neo Sans Pro" w:hAnsi="Neo Sans Pro"/>
                <w:color w:val="auto"/>
                <w:sz w:val="18"/>
                <w:szCs w:val="18"/>
              </w:rPr>
            </w:pPr>
          </w:p>
        </w:tc>
        <w:tc>
          <w:tcPr>
            <w:tcW w:w="1275" w:type="dxa"/>
            <w:tcMar>
              <w:top w:w="80" w:type="dxa"/>
              <w:left w:w="60" w:type="dxa"/>
              <w:bottom w:w="80" w:type="dxa"/>
              <w:right w:w="60" w:type="dxa"/>
            </w:tcMar>
          </w:tcPr>
          <w:p w14:paraId="25DC4ECE" w14:textId="77777777" w:rsidR="00F764A6" w:rsidRPr="00955710" w:rsidRDefault="00F764A6">
            <w:pPr>
              <w:rPr>
                <w:rFonts w:ascii="Neo Sans Pro" w:hAnsi="Neo Sans Pro"/>
                <w:color w:val="auto"/>
                <w:sz w:val="18"/>
                <w:szCs w:val="18"/>
              </w:rPr>
            </w:pPr>
          </w:p>
        </w:tc>
        <w:tc>
          <w:tcPr>
            <w:tcW w:w="851" w:type="dxa"/>
            <w:tcMar>
              <w:top w:w="80" w:type="dxa"/>
              <w:left w:w="60" w:type="dxa"/>
              <w:bottom w:w="80" w:type="dxa"/>
              <w:right w:w="60" w:type="dxa"/>
            </w:tcMar>
          </w:tcPr>
          <w:p w14:paraId="0FC7F966" w14:textId="77777777" w:rsidR="00F764A6" w:rsidRPr="00955710" w:rsidRDefault="00F764A6">
            <w:pPr>
              <w:rPr>
                <w:rFonts w:ascii="Neo Sans Pro" w:hAnsi="Neo Sans Pro"/>
                <w:color w:val="auto"/>
                <w:sz w:val="18"/>
                <w:szCs w:val="18"/>
              </w:rPr>
            </w:pPr>
          </w:p>
        </w:tc>
        <w:tc>
          <w:tcPr>
            <w:tcW w:w="1559" w:type="dxa"/>
            <w:tcMar>
              <w:top w:w="80" w:type="dxa"/>
              <w:left w:w="60" w:type="dxa"/>
              <w:bottom w:w="80" w:type="dxa"/>
              <w:right w:w="60" w:type="dxa"/>
            </w:tcMar>
          </w:tcPr>
          <w:p w14:paraId="05B77940" w14:textId="77777777" w:rsidR="00F764A6" w:rsidRPr="00955710" w:rsidRDefault="00F764A6">
            <w:pPr>
              <w:rPr>
                <w:rFonts w:ascii="Neo Sans Pro" w:hAnsi="Neo Sans Pro"/>
                <w:color w:val="auto"/>
                <w:sz w:val="18"/>
                <w:szCs w:val="18"/>
              </w:rPr>
            </w:pPr>
          </w:p>
        </w:tc>
        <w:tc>
          <w:tcPr>
            <w:tcW w:w="2567" w:type="dxa"/>
            <w:tcMar>
              <w:top w:w="80" w:type="dxa"/>
              <w:left w:w="60" w:type="dxa"/>
              <w:bottom w:w="80" w:type="dxa"/>
              <w:right w:w="60" w:type="dxa"/>
            </w:tcMar>
          </w:tcPr>
          <w:p w14:paraId="6AB352C1" w14:textId="77777777" w:rsidR="00F764A6" w:rsidRPr="00955710" w:rsidRDefault="00F764A6">
            <w:pPr>
              <w:rPr>
                <w:rFonts w:ascii="Neo Sans Pro" w:hAnsi="Neo Sans Pro"/>
                <w:color w:val="auto"/>
                <w:sz w:val="18"/>
                <w:szCs w:val="18"/>
              </w:rPr>
            </w:pPr>
          </w:p>
        </w:tc>
      </w:tr>
      <w:tr w:rsidR="00F764A6" w:rsidRPr="00955710" w14:paraId="6F5FAC5C" w14:textId="77777777" w:rsidTr="008E5B89">
        <w:trPr>
          <w:trHeight w:hRule="exact" w:val="680"/>
          <w:jc w:val="center"/>
        </w:trPr>
        <w:tc>
          <w:tcPr>
            <w:tcW w:w="567" w:type="dxa"/>
            <w:tcMar>
              <w:top w:w="80" w:type="dxa"/>
              <w:left w:w="60" w:type="dxa"/>
              <w:bottom w:w="80" w:type="dxa"/>
              <w:right w:w="60" w:type="dxa"/>
            </w:tcMar>
          </w:tcPr>
          <w:p w14:paraId="0A40F825" w14:textId="77777777" w:rsidR="00F764A6" w:rsidRPr="00955710" w:rsidRDefault="00000000">
            <w:pPr>
              <w:jc w:val="center"/>
              <w:rPr>
                <w:rFonts w:ascii="Neo Sans Pro" w:hAnsi="Neo Sans Pro"/>
                <w:color w:val="auto"/>
                <w:sz w:val="18"/>
                <w:szCs w:val="18"/>
              </w:rPr>
            </w:pPr>
            <w:r w:rsidRPr="00955710">
              <w:rPr>
                <w:rFonts w:ascii="Neo Sans Pro" w:hAnsi="Neo Sans Pro"/>
                <w:color w:val="auto"/>
                <w:sz w:val="18"/>
                <w:szCs w:val="18"/>
              </w:rPr>
              <w:t>3</w:t>
            </w:r>
          </w:p>
        </w:tc>
        <w:tc>
          <w:tcPr>
            <w:tcW w:w="3261" w:type="dxa"/>
            <w:tcMar>
              <w:top w:w="80" w:type="dxa"/>
              <w:left w:w="60" w:type="dxa"/>
              <w:bottom w:w="80" w:type="dxa"/>
              <w:right w:w="60" w:type="dxa"/>
            </w:tcMar>
          </w:tcPr>
          <w:p w14:paraId="797C5DCF" w14:textId="77777777" w:rsidR="00F764A6" w:rsidRPr="00955710" w:rsidRDefault="00F764A6">
            <w:pPr>
              <w:rPr>
                <w:rFonts w:ascii="Neo Sans Pro" w:hAnsi="Neo Sans Pro"/>
                <w:color w:val="auto"/>
                <w:sz w:val="18"/>
                <w:szCs w:val="18"/>
              </w:rPr>
            </w:pPr>
          </w:p>
        </w:tc>
        <w:tc>
          <w:tcPr>
            <w:tcW w:w="1275" w:type="dxa"/>
            <w:tcMar>
              <w:top w:w="80" w:type="dxa"/>
              <w:left w:w="60" w:type="dxa"/>
              <w:bottom w:w="80" w:type="dxa"/>
              <w:right w:w="60" w:type="dxa"/>
            </w:tcMar>
          </w:tcPr>
          <w:p w14:paraId="3327BB25" w14:textId="77777777" w:rsidR="00F764A6" w:rsidRPr="00955710" w:rsidRDefault="00F764A6">
            <w:pPr>
              <w:rPr>
                <w:rFonts w:ascii="Neo Sans Pro" w:hAnsi="Neo Sans Pro"/>
                <w:color w:val="auto"/>
                <w:sz w:val="18"/>
                <w:szCs w:val="18"/>
              </w:rPr>
            </w:pPr>
          </w:p>
        </w:tc>
        <w:tc>
          <w:tcPr>
            <w:tcW w:w="851" w:type="dxa"/>
            <w:tcMar>
              <w:top w:w="80" w:type="dxa"/>
              <w:left w:w="60" w:type="dxa"/>
              <w:bottom w:w="80" w:type="dxa"/>
              <w:right w:w="60" w:type="dxa"/>
            </w:tcMar>
          </w:tcPr>
          <w:p w14:paraId="1643587B" w14:textId="77777777" w:rsidR="00F764A6" w:rsidRPr="00955710" w:rsidRDefault="00F764A6">
            <w:pPr>
              <w:rPr>
                <w:rFonts w:ascii="Neo Sans Pro" w:hAnsi="Neo Sans Pro"/>
                <w:color w:val="auto"/>
                <w:sz w:val="18"/>
                <w:szCs w:val="18"/>
              </w:rPr>
            </w:pPr>
          </w:p>
        </w:tc>
        <w:tc>
          <w:tcPr>
            <w:tcW w:w="1559" w:type="dxa"/>
            <w:tcMar>
              <w:top w:w="80" w:type="dxa"/>
              <w:left w:w="60" w:type="dxa"/>
              <w:bottom w:w="80" w:type="dxa"/>
              <w:right w:w="60" w:type="dxa"/>
            </w:tcMar>
          </w:tcPr>
          <w:p w14:paraId="30A61896" w14:textId="77777777" w:rsidR="00F764A6" w:rsidRPr="00955710" w:rsidRDefault="00F764A6">
            <w:pPr>
              <w:rPr>
                <w:rFonts w:ascii="Neo Sans Pro" w:hAnsi="Neo Sans Pro"/>
                <w:color w:val="auto"/>
                <w:sz w:val="18"/>
                <w:szCs w:val="18"/>
              </w:rPr>
            </w:pPr>
          </w:p>
        </w:tc>
        <w:tc>
          <w:tcPr>
            <w:tcW w:w="2567" w:type="dxa"/>
            <w:tcMar>
              <w:top w:w="80" w:type="dxa"/>
              <w:left w:w="60" w:type="dxa"/>
              <w:bottom w:w="80" w:type="dxa"/>
              <w:right w:w="60" w:type="dxa"/>
            </w:tcMar>
          </w:tcPr>
          <w:p w14:paraId="6F0A0B48" w14:textId="77777777" w:rsidR="00F764A6" w:rsidRPr="00955710" w:rsidRDefault="00F764A6">
            <w:pPr>
              <w:rPr>
                <w:rFonts w:ascii="Neo Sans Pro" w:hAnsi="Neo Sans Pro"/>
                <w:color w:val="auto"/>
                <w:sz w:val="18"/>
                <w:szCs w:val="18"/>
              </w:rPr>
            </w:pPr>
          </w:p>
        </w:tc>
      </w:tr>
      <w:tr w:rsidR="00F764A6" w:rsidRPr="00955710" w14:paraId="45A2EF9E" w14:textId="77777777" w:rsidTr="008E5B89">
        <w:trPr>
          <w:trHeight w:hRule="exact" w:val="680"/>
          <w:jc w:val="center"/>
        </w:trPr>
        <w:tc>
          <w:tcPr>
            <w:tcW w:w="567" w:type="dxa"/>
            <w:tcMar>
              <w:top w:w="80" w:type="dxa"/>
              <w:left w:w="60" w:type="dxa"/>
              <w:bottom w:w="80" w:type="dxa"/>
              <w:right w:w="60" w:type="dxa"/>
            </w:tcMar>
          </w:tcPr>
          <w:p w14:paraId="44643225" w14:textId="77777777" w:rsidR="00F764A6" w:rsidRPr="00955710" w:rsidRDefault="00000000">
            <w:pPr>
              <w:jc w:val="center"/>
              <w:rPr>
                <w:rFonts w:ascii="Neo Sans Pro" w:hAnsi="Neo Sans Pro"/>
                <w:color w:val="auto"/>
                <w:sz w:val="18"/>
                <w:szCs w:val="18"/>
              </w:rPr>
            </w:pPr>
            <w:r w:rsidRPr="00955710">
              <w:rPr>
                <w:rFonts w:ascii="Neo Sans Pro" w:hAnsi="Neo Sans Pro"/>
                <w:color w:val="auto"/>
                <w:sz w:val="18"/>
                <w:szCs w:val="18"/>
              </w:rPr>
              <w:t>4</w:t>
            </w:r>
          </w:p>
        </w:tc>
        <w:tc>
          <w:tcPr>
            <w:tcW w:w="3261" w:type="dxa"/>
            <w:tcMar>
              <w:top w:w="80" w:type="dxa"/>
              <w:left w:w="60" w:type="dxa"/>
              <w:bottom w:w="80" w:type="dxa"/>
              <w:right w:w="60" w:type="dxa"/>
            </w:tcMar>
          </w:tcPr>
          <w:p w14:paraId="52E47E7F" w14:textId="77777777" w:rsidR="00F764A6" w:rsidRPr="00955710" w:rsidRDefault="00F764A6">
            <w:pPr>
              <w:rPr>
                <w:rFonts w:ascii="Neo Sans Pro" w:hAnsi="Neo Sans Pro"/>
                <w:color w:val="auto"/>
                <w:sz w:val="18"/>
                <w:szCs w:val="18"/>
              </w:rPr>
            </w:pPr>
          </w:p>
        </w:tc>
        <w:tc>
          <w:tcPr>
            <w:tcW w:w="1275" w:type="dxa"/>
            <w:tcMar>
              <w:top w:w="80" w:type="dxa"/>
              <w:left w:w="60" w:type="dxa"/>
              <w:bottom w:w="80" w:type="dxa"/>
              <w:right w:w="60" w:type="dxa"/>
            </w:tcMar>
          </w:tcPr>
          <w:p w14:paraId="22D5ABCD" w14:textId="77777777" w:rsidR="00F764A6" w:rsidRPr="00955710" w:rsidRDefault="00F764A6">
            <w:pPr>
              <w:rPr>
                <w:rFonts w:ascii="Neo Sans Pro" w:hAnsi="Neo Sans Pro"/>
                <w:color w:val="auto"/>
                <w:sz w:val="18"/>
                <w:szCs w:val="18"/>
              </w:rPr>
            </w:pPr>
          </w:p>
        </w:tc>
        <w:tc>
          <w:tcPr>
            <w:tcW w:w="851" w:type="dxa"/>
            <w:tcMar>
              <w:top w:w="80" w:type="dxa"/>
              <w:left w:w="60" w:type="dxa"/>
              <w:bottom w:w="80" w:type="dxa"/>
              <w:right w:w="60" w:type="dxa"/>
            </w:tcMar>
          </w:tcPr>
          <w:p w14:paraId="7A2C8CE5" w14:textId="77777777" w:rsidR="00F764A6" w:rsidRPr="00955710" w:rsidRDefault="00F764A6">
            <w:pPr>
              <w:rPr>
                <w:rFonts w:ascii="Neo Sans Pro" w:hAnsi="Neo Sans Pro"/>
                <w:color w:val="auto"/>
                <w:sz w:val="18"/>
                <w:szCs w:val="18"/>
              </w:rPr>
            </w:pPr>
          </w:p>
        </w:tc>
        <w:tc>
          <w:tcPr>
            <w:tcW w:w="1559" w:type="dxa"/>
            <w:tcMar>
              <w:top w:w="80" w:type="dxa"/>
              <w:left w:w="60" w:type="dxa"/>
              <w:bottom w:w="80" w:type="dxa"/>
              <w:right w:w="60" w:type="dxa"/>
            </w:tcMar>
          </w:tcPr>
          <w:p w14:paraId="1A261A97" w14:textId="77777777" w:rsidR="00F764A6" w:rsidRPr="00955710" w:rsidRDefault="00F764A6">
            <w:pPr>
              <w:rPr>
                <w:rFonts w:ascii="Neo Sans Pro" w:hAnsi="Neo Sans Pro"/>
                <w:color w:val="auto"/>
                <w:sz w:val="18"/>
                <w:szCs w:val="18"/>
              </w:rPr>
            </w:pPr>
          </w:p>
        </w:tc>
        <w:tc>
          <w:tcPr>
            <w:tcW w:w="2567" w:type="dxa"/>
            <w:tcMar>
              <w:top w:w="80" w:type="dxa"/>
              <w:left w:w="60" w:type="dxa"/>
              <w:bottom w:w="80" w:type="dxa"/>
              <w:right w:w="60" w:type="dxa"/>
            </w:tcMar>
          </w:tcPr>
          <w:p w14:paraId="42D6CDD3" w14:textId="77777777" w:rsidR="00F764A6" w:rsidRPr="00955710" w:rsidRDefault="00F764A6">
            <w:pPr>
              <w:rPr>
                <w:rFonts w:ascii="Neo Sans Pro" w:hAnsi="Neo Sans Pro"/>
                <w:color w:val="auto"/>
                <w:sz w:val="18"/>
                <w:szCs w:val="18"/>
              </w:rPr>
            </w:pPr>
          </w:p>
        </w:tc>
      </w:tr>
      <w:tr w:rsidR="00056582" w:rsidRPr="00955710" w14:paraId="2E00CDBB" w14:textId="77777777" w:rsidTr="008E5B89">
        <w:trPr>
          <w:trHeight w:hRule="exact" w:val="680"/>
          <w:jc w:val="center"/>
        </w:trPr>
        <w:tc>
          <w:tcPr>
            <w:tcW w:w="567" w:type="dxa"/>
            <w:tcMar>
              <w:top w:w="80" w:type="dxa"/>
              <w:left w:w="60" w:type="dxa"/>
              <w:bottom w:w="80" w:type="dxa"/>
              <w:right w:w="60" w:type="dxa"/>
            </w:tcMar>
          </w:tcPr>
          <w:p w14:paraId="0F792DBD" w14:textId="686157A9" w:rsidR="00056582" w:rsidRPr="00955710" w:rsidRDefault="00056582">
            <w:pPr>
              <w:jc w:val="center"/>
              <w:rPr>
                <w:rFonts w:ascii="Neo Sans Pro" w:hAnsi="Neo Sans Pro"/>
                <w:color w:val="auto"/>
                <w:sz w:val="18"/>
                <w:szCs w:val="18"/>
              </w:rPr>
            </w:pPr>
            <w:r>
              <w:rPr>
                <w:rFonts w:ascii="Neo Sans Pro" w:hAnsi="Neo Sans Pro"/>
                <w:color w:val="auto"/>
                <w:sz w:val="18"/>
                <w:szCs w:val="18"/>
              </w:rPr>
              <w:t>5</w:t>
            </w:r>
          </w:p>
        </w:tc>
        <w:tc>
          <w:tcPr>
            <w:tcW w:w="3261" w:type="dxa"/>
            <w:tcMar>
              <w:top w:w="80" w:type="dxa"/>
              <w:left w:w="60" w:type="dxa"/>
              <w:bottom w:w="80" w:type="dxa"/>
              <w:right w:w="60" w:type="dxa"/>
            </w:tcMar>
          </w:tcPr>
          <w:p w14:paraId="36DC62E2" w14:textId="77777777" w:rsidR="00056582" w:rsidRPr="00955710" w:rsidRDefault="00056582">
            <w:pPr>
              <w:rPr>
                <w:rFonts w:ascii="Neo Sans Pro" w:hAnsi="Neo Sans Pro"/>
                <w:color w:val="auto"/>
                <w:sz w:val="18"/>
                <w:szCs w:val="18"/>
              </w:rPr>
            </w:pPr>
          </w:p>
        </w:tc>
        <w:tc>
          <w:tcPr>
            <w:tcW w:w="1275" w:type="dxa"/>
            <w:tcMar>
              <w:top w:w="80" w:type="dxa"/>
              <w:left w:w="60" w:type="dxa"/>
              <w:bottom w:w="80" w:type="dxa"/>
              <w:right w:w="60" w:type="dxa"/>
            </w:tcMar>
          </w:tcPr>
          <w:p w14:paraId="3FCA4CEC" w14:textId="77777777" w:rsidR="00056582" w:rsidRPr="00955710" w:rsidRDefault="00056582">
            <w:pPr>
              <w:rPr>
                <w:rFonts w:ascii="Neo Sans Pro" w:hAnsi="Neo Sans Pro"/>
                <w:color w:val="auto"/>
                <w:sz w:val="18"/>
                <w:szCs w:val="18"/>
              </w:rPr>
            </w:pPr>
          </w:p>
        </w:tc>
        <w:tc>
          <w:tcPr>
            <w:tcW w:w="851" w:type="dxa"/>
            <w:tcMar>
              <w:top w:w="80" w:type="dxa"/>
              <w:left w:w="60" w:type="dxa"/>
              <w:bottom w:w="80" w:type="dxa"/>
              <w:right w:w="60" w:type="dxa"/>
            </w:tcMar>
          </w:tcPr>
          <w:p w14:paraId="4EF5C4E3" w14:textId="77777777" w:rsidR="00056582" w:rsidRPr="00955710" w:rsidRDefault="00056582">
            <w:pPr>
              <w:rPr>
                <w:rFonts w:ascii="Neo Sans Pro" w:hAnsi="Neo Sans Pro"/>
                <w:color w:val="auto"/>
                <w:sz w:val="18"/>
                <w:szCs w:val="18"/>
              </w:rPr>
            </w:pPr>
          </w:p>
        </w:tc>
        <w:tc>
          <w:tcPr>
            <w:tcW w:w="1559" w:type="dxa"/>
            <w:tcMar>
              <w:top w:w="80" w:type="dxa"/>
              <w:left w:w="60" w:type="dxa"/>
              <w:bottom w:w="80" w:type="dxa"/>
              <w:right w:w="60" w:type="dxa"/>
            </w:tcMar>
          </w:tcPr>
          <w:p w14:paraId="458F196C" w14:textId="77777777" w:rsidR="00056582" w:rsidRPr="00955710" w:rsidRDefault="00056582">
            <w:pPr>
              <w:rPr>
                <w:rFonts w:ascii="Neo Sans Pro" w:hAnsi="Neo Sans Pro"/>
                <w:color w:val="auto"/>
                <w:sz w:val="18"/>
                <w:szCs w:val="18"/>
              </w:rPr>
            </w:pPr>
          </w:p>
        </w:tc>
        <w:tc>
          <w:tcPr>
            <w:tcW w:w="2567" w:type="dxa"/>
            <w:tcMar>
              <w:top w:w="80" w:type="dxa"/>
              <w:left w:w="60" w:type="dxa"/>
              <w:bottom w:w="80" w:type="dxa"/>
              <w:right w:w="60" w:type="dxa"/>
            </w:tcMar>
          </w:tcPr>
          <w:p w14:paraId="1DCF1FB9" w14:textId="77777777" w:rsidR="00056582" w:rsidRPr="00955710" w:rsidRDefault="00056582">
            <w:pPr>
              <w:rPr>
                <w:rFonts w:ascii="Neo Sans Pro" w:hAnsi="Neo Sans Pro"/>
                <w:color w:val="auto"/>
                <w:sz w:val="18"/>
                <w:szCs w:val="18"/>
              </w:rPr>
            </w:pPr>
          </w:p>
        </w:tc>
      </w:tr>
      <w:tr w:rsidR="00056582" w:rsidRPr="00955710" w14:paraId="3211F872" w14:textId="77777777" w:rsidTr="008E5B89">
        <w:trPr>
          <w:trHeight w:hRule="exact" w:val="680"/>
          <w:jc w:val="center"/>
        </w:trPr>
        <w:tc>
          <w:tcPr>
            <w:tcW w:w="567" w:type="dxa"/>
            <w:tcMar>
              <w:top w:w="80" w:type="dxa"/>
              <w:left w:w="60" w:type="dxa"/>
              <w:bottom w:w="80" w:type="dxa"/>
              <w:right w:w="60" w:type="dxa"/>
            </w:tcMar>
          </w:tcPr>
          <w:p w14:paraId="6FE14A62" w14:textId="796CDB69" w:rsidR="00056582" w:rsidRPr="00955710" w:rsidRDefault="00056582">
            <w:pPr>
              <w:jc w:val="center"/>
              <w:rPr>
                <w:rFonts w:ascii="Neo Sans Pro" w:hAnsi="Neo Sans Pro"/>
                <w:color w:val="auto"/>
                <w:sz w:val="18"/>
                <w:szCs w:val="18"/>
              </w:rPr>
            </w:pPr>
            <w:r>
              <w:rPr>
                <w:rFonts w:ascii="Neo Sans Pro" w:hAnsi="Neo Sans Pro"/>
                <w:color w:val="auto"/>
                <w:sz w:val="18"/>
                <w:szCs w:val="18"/>
              </w:rPr>
              <w:t>6</w:t>
            </w:r>
          </w:p>
        </w:tc>
        <w:tc>
          <w:tcPr>
            <w:tcW w:w="3261" w:type="dxa"/>
            <w:tcMar>
              <w:top w:w="80" w:type="dxa"/>
              <w:left w:w="60" w:type="dxa"/>
              <w:bottom w:w="80" w:type="dxa"/>
              <w:right w:w="60" w:type="dxa"/>
            </w:tcMar>
          </w:tcPr>
          <w:p w14:paraId="30EF8E6F" w14:textId="77777777" w:rsidR="00056582" w:rsidRPr="00955710" w:rsidRDefault="00056582">
            <w:pPr>
              <w:rPr>
                <w:rFonts w:ascii="Neo Sans Pro" w:hAnsi="Neo Sans Pro"/>
                <w:color w:val="auto"/>
                <w:sz w:val="18"/>
                <w:szCs w:val="18"/>
              </w:rPr>
            </w:pPr>
          </w:p>
        </w:tc>
        <w:tc>
          <w:tcPr>
            <w:tcW w:w="1275" w:type="dxa"/>
            <w:tcMar>
              <w:top w:w="80" w:type="dxa"/>
              <w:left w:w="60" w:type="dxa"/>
              <w:bottom w:w="80" w:type="dxa"/>
              <w:right w:w="60" w:type="dxa"/>
            </w:tcMar>
          </w:tcPr>
          <w:p w14:paraId="7138037A" w14:textId="77777777" w:rsidR="00056582" w:rsidRPr="00955710" w:rsidRDefault="00056582">
            <w:pPr>
              <w:rPr>
                <w:rFonts w:ascii="Neo Sans Pro" w:hAnsi="Neo Sans Pro"/>
                <w:color w:val="auto"/>
                <w:sz w:val="18"/>
                <w:szCs w:val="18"/>
              </w:rPr>
            </w:pPr>
          </w:p>
        </w:tc>
        <w:tc>
          <w:tcPr>
            <w:tcW w:w="851" w:type="dxa"/>
            <w:tcMar>
              <w:top w:w="80" w:type="dxa"/>
              <w:left w:w="60" w:type="dxa"/>
              <w:bottom w:w="80" w:type="dxa"/>
              <w:right w:w="60" w:type="dxa"/>
            </w:tcMar>
          </w:tcPr>
          <w:p w14:paraId="0CEA4048" w14:textId="77777777" w:rsidR="00056582" w:rsidRPr="00955710" w:rsidRDefault="00056582">
            <w:pPr>
              <w:rPr>
                <w:rFonts w:ascii="Neo Sans Pro" w:hAnsi="Neo Sans Pro"/>
                <w:color w:val="auto"/>
                <w:sz w:val="18"/>
                <w:szCs w:val="18"/>
              </w:rPr>
            </w:pPr>
          </w:p>
        </w:tc>
        <w:tc>
          <w:tcPr>
            <w:tcW w:w="1559" w:type="dxa"/>
            <w:tcMar>
              <w:top w:w="80" w:type="dxa"/>
              <w:left w:w="60" w:type="dxa"/>
              <w:bottom w:w="80" w:type="dxa"/>
              <w:right w:w="60" w:type="dxa"/>
            </w:tcMar>
          </w:tcPr>
          <w:p w14:paraId="11B0BF6F" w14:textId="77777777" w:rsidR="00056582" w:rsidRPr="00955710" w:rsidRDefault="00056582">
            <w:pPr>
              <w:rPr>
                <w:rFonts w:ascii="Neo Sans Pro" w:hAnsi="Neo Sans Pro"/>
                <w:color w:val="auto"/>
                <w:sz w:val="18"/>
                <w:szCs w:val="18"/>
              </w:rPr>
            </w:pPr>
          </w:p>
        </w:tc>
        <w:tc>
          <w:tcPr>
            <w:tcW w:w="2567" w:type="dxa"/>
            <w:tcMar>
              <w:top w:w="80" w:type="dxa"/>
              <w:left w:w="60" w:type="dxa"/>
              <w:bottom w:w="80" w:type="dxa"/>
              <w:right w:w="60" w:type="dxa"/>
            </w:tcMar>
          </w:tcPr>
          <w:p w14:paraId="44ACBE6B" w14:textId="77777777" w:rsidR="00056582" w:rsidRPr="00955710" w:rsidRDefault="00056582">
            <w:pPr>
              <w:rPr>
                <w:rFonts w:ascii="Neo Sans Pro" w:hAnsi="Neo Sans Pro"/>
                <w:color w:val="auto"/>
                <w:sz w:val="18"/>
                <w:szCs w:val="18"/>
              </w:rPr>
            </w:pPr>
          </w:p>
        </w:tc>
      </w:tr>
      <w:tr w:rsidR="00056582" w:rsidRPr="00955710" w14:paraId="55261BFD" w14:textId="77777777" w:rsidTr="008E5B89">
        <w:trPr>
          <w:trHeight w:hRule="exact" w:val="680"/>
          <w:jc w:val="center"/>
        </w:trPr>
        <w:tc>
          <w:tcPr>
            <w:tcW w:w="567" w:type="dxa"/>
            <w:tcMar>
              <w:top w:w="80" w:type="dxa"/>
              <w:left w:w="60" w:type="dxa"/>
              <w:bottom w:w="80" w:type="dxa"/>
              <w:right w:w="60" w:type="dxa"/>
            </w:tcMar>
          </w:tcPr>
          <w:p w14:paraId="767504A1" w14:textId="602A565C" w:rsidR="00056582" w:rsidRPr="00955710" w:rsidRDefault="00056582">
            <w:pPr>
              <w:jc w:val="center"/>
              <w:rPr>
                <w:rFonts w:ascii="Neo Sans Pro" w:hAnsi="Neo Sans Pro"/>
                <w:color w:val="auto"/>
                <w:sz w:val="18"/>
                <w:szCs w:val="18"/>
              </w:rPr>
            </w:pPr>
            <w:r>
              <w:rPr>
                <w:rFonts w:ascii="Neo Sans Pro" w:hAnsi="Neo Sans Pro"/>
                <w:color w:val="auto"/>
                <w:sz w:val="18"/>
                <w:szCs w:val="18"/>
              </w:rPr>
              <w:t>7</w:t>
            </w:r>
          </w:p>
        </w:tc>
        <w:tc>
          <w:tcPr>
            <w:tcW w:w="3261" w:type="dxa"/>
            <w:tcMar>
              <w:top w:w="80" w:type="dxa"/>
              <w:left w:w="60" w:type="dxa"/>
              <w:bottom w:w="80" w:type="dxa"/>
              <w:right w:w="60" w:type="dxa"/>
            </w:tcMar>
          </w:tcPr>
          <w:p w14:paraId="023F7ED1" w14:textId="77777777" w:rsidR="00056582" w:rsidRPr="00955710" w:rsidRDefault="00056582">
            <w:pPr>
              <w:rPr>
                <w:rFonts w:ascii="Neo Sans Pro" w:hAnsi="Neo Sans Pro"/>
                <w:color w:val="auto"/>
                <w:sz w:val="18"/>
                <w:szCs w:val="18"/>
              </w:rPr>
            </w:pPr>
          </w:p>
        </w:tc>
        <w:tc>
          <w:tcPr>
            <w:tcW w:w="1275" w:type="dxa"/>
            <w:tcMar>
              <w:top w:w="80" w:type="dxa"/>
              <w:left w:w="60" w:type="dxa"/>
              <w:bottom w:w="80" w:type="dxa"/>
              <w:right w:w="60" w:type="dxa"/>
            </w:tcMar>
          </w:tcPr>
          <w:p w14:paraId="58F0C1CF" w14:textId="77777777" w:rsidR="00056582" w:rsidRPr="00955710" w:rsidRDefault="00056582">
            <w:pPr>
              <w:rPr>
                <w:rFonts w:ascii="Neo Sans Pro" w:hAnsi="Neo Sans Pro"/>
                <w:color w:val="auto"/>
                <w:sz w:val="18"/>
                <w:szCs w:val="18"/>
              </w:rPr>
            </w:pPr>
          </w:p>
        </w:tc>
        <w:tc>
          <w:tcPr>
            <w:tcW w:w="851" w:type="dxa"/>
            <w:tcMar>
              <w:top w:w="80" w:type="dxa"/>
              <w:left w:w="60" w:type="dxa"/>
              <w:bottom w:w="80" w:type="dxa"/>
              <w:right w:w="60" w:type="dxa"/>
            </w:tcMar>
          </w:tcPr>
          <w:p w14:paraId="274810A6" w14:textId="77777777" w:rsidR="00056582" w:rsidRPr="00955710" w:rsidRDefault="00056582">
            <w:pPr>
              <w:rPr>
                <w:rFonts w:ascii="Neo Sans Pro" w:hAnsi="Neo Sans Pro"/>
                <w:color w:val="auto"/>
                <w:sz w:val="18"/>
                <w:szCs w:val="18"/>
              </w:rPr>
            </w:pPr>
          </w:p>
        </w:tc>
        <w:tc>
          <w:tcPr>
            <w:tcW w:w="1559" w:type="dxa"/>
            <w:tcMar>
              <w:top w:w="80" w:type="dxa"/>
              <w:left w:w="60" w:type="dxa"/>
              <w:bottom w:w="80" w:type="dxa"/>
              <w:right w:w="60" w:type="dxa"/>
            </w:tcMar>
          </w:tcPr>
          <w:p w14:paraId="12B370BF" w14:textId="77777777" w:rsidR="00056582" w:rsidRPr="00955710" w:rsidRDefault="00056582">
            <w:pPr>
              <w:rPr>
                <w:rFonts w:ascii="Neo Sans Pro" w:hAnsi="Neo Sans Pro"/>
                <w:color w:val="auto"/>
                <w:sz w:val="18"/>
                <w:szCs w:val="18"/>
              </w:rPr>
            </w:pPr>
          </w:p>
        </w:tc>
        <w:tc>
          <w:tcPr>
            <w:tcW w:w="2567" w:type="dxa"/>
            <w:tcMar>
              <w:top w:w="80" w:type="dxa"/>
              <w:left w:w="60" w:type="dxa"/>
              <w:bottom w:w="80" w:type="dxa"/>
              <w:right w:w="60" w:type="dxa"/>
            </w:tcMar>
          </w:tcPr>
          <w:p w14:paraId="08F90AF5" w14:textId="77777777" w:rsidR="00056582" w:rsidRPr="00955710" w:rsidRDefault="00056582">
            <w:pPr>
              <w:rPr>
                <w:rFonts w:ascii="Neo Sans Pro" w:hAnsi="Neo Sans Pro"/>
                <w:color w:val="auto"/>
                <w:sz w:val="18"/>
                <w:szCs w:val="18"/>
              </w:rPr>
            </w:pPr>
          </w:p>
        </w:tc>
      </w:tr>
      <w:tr w:rsidR="00056582" w:rsidRPr="00955710" w14:paraId="12A2CF5D" w14:textId="77777777" w:rsidTr="008E5B89">
        <w:trPr>
          <w:trHeight w:hRule="exact" w:val="680"/>
          <w:jc w:val="center"/>
        </w:trPr>
        <w:tc>
          <w:tcPr>
            <w:tcW w:w="567" w:type="dxa"/>
            <w:tcMar>
              <w:top w:w="80" w:type="dxa"/>
              <w:left w:w="60" w:type="dxa"/>
              <w:bottom w:w="80" w:type="dxa"/>
              <w:right w:w="60" w:type="dxa"/>
            </w:tcMar>
          </w:tcPr>
          <w:p w14:paraId="320CA196" w14:textId="533FF424" w:rsidR="00056582" w:rsidRPr="00955710" w:rsidRDefault="00056582">
            <w:pPr>
              <w:jc w:val="center"/>
              <w:rPr>
                <w:rFonts w:ascii="Neo Sans Pro" w:hAnsi="Neo Sans Pro"/>
                <w:color w:val="auto"/>
                <w:sz w:val="18"/>
                <w:szCs w:val="18"/>
              </w:rPr>
            </w:pPr>
            <w:r>
              <w:rPr>
                <w:rFonts w:ascii="Neo Sans Pro" w:hAnsi="Neo Sans Pro"/>
                <w:color w:val="auto"/>
                <w:sz w:val="18"/>
                <w:szCs w:val="18"/>
              </w:rPr>
              <w:t>8</w:t>
            </w:r>
          </w:p>
        </w:tc>
        <w:tc>
          <w:tcPr>
            <w:tcW w:w="3261" w:type="dxa"/>
            <w:tcMar>
              <w:top w:w="80" w:type="dxa"/>
              <w:left w:w="60" w:type="dxa"/>
              <w:bottom w:w="80" w:type="dxa"/>
              <w:right w:w="60" w:type="dxa"/>
            </w:tcMar>
          </w:tcPr>
          <w:p w14:paraId="299FC7D1" w14:textId="77777777" w:rsidR="00056582" w:rsidRPr="00955710" w:rsidRDefault="00056582">
            <w:pPr>
              <w:rPr>
                <w:rFonts w:ascii="Neo Sans Pro" w:hAnsi="Neo Sans Pro"/>
                <w:color w:val="auto"/>
                <w:sz w:val="18"/>
                <w:szCs w:val="18"/>
              </w:rPr>
            </w:pPr>
          </w:p>
        </w:tc>
        <w:tc>
          <w:tcPr>
            <w:tcW w:w="1275" w:type="dxa"/>
            <w:tcMar>
              <w:top w:w="80" w:type="dxa"/>
              <w:left w:w="60" w:type="dxa"/>
              <w:bottom w:w="80" w:type="dxa"/>
              <w:right w:w="60" w:type="dxa"/>
            </w:tcMar>
          </w:tcPr>
          <w:p w14:paraId="71C16BF9" w14:textId="77777777" w:rsidR="00056582" w:rsidRPr="00955710" w:rsidRDefault="00056582">
            <w:pPr>
              <w:rPr>
                <w:rFonts w:ascii="Neo Sans Pro" w:hAnsi="Neo Sans Pro"/>
                <w:color w:val="auto"/>
                <w:sz w:val="18"/>
                <w:szCs w:val="18"/>
              </w:rPr>
            </w:pPr>
          </w:p>
        </w:tc>
        <w:tc>
          <w:tcPr>
            <w:tcW w:w="851" w:type="dxa"/>
            <w:tcMar>
              <w:top w:w="80" w:type="dxa"/>
              <w:left w:w="60" w:type="dxa"/>
              <w:bottom w:w="80" w:type="dxa"/>
              <w:right w:w="60" w:type="dxa"/>
            </w:tcMar>
          </w:tcPr>
          <w:p w14:paraId="24582180" w14:textId="77777777" w:rsidR="00056582" w:rsidRPr="00955710" w:rsidRDefault="00056582">
            <w:pPr>
              <w:rPr>
                <w:rFonts w:ascii="Neo Sans Pro" w:hAnsi="Neo Sans Pro"/>
                <w:color w:val="auto"/>
                <w:sz w:val="18"/>
                <w:szCs w:val="18"/>
              </w:rPr>
            </w:pPr>
          </w:p>
        </w:tc>
        <w:tc>
          <w:tcPr>
            <w:tcW w:w="1559" w:type="dxa"/>
            <w:tcMar>
              <w:top w:w="80" w:type="dxa"/>
              <w:left w:w="60" w:type="dxa"/>
              <w:bottom w:w="80" w:type="dxa"/>
              <w:right w:w="60" w:type="dxa"/>
            </w:tcMar>
          </w:tcPr>
          <w:p w14:paraId="6409F0A8" w14:textId="77777777" w:rsidR="00056582" w:rsidRPr="00955710" w:rsidRDefault="00056582">
            <w:pPr>
              <w:rPr>
                <w:rFonts w:ascii="Neo Sans Pro" w:hAnsi="Neo Sans Pro"/>
                <w:color w:val="auto"/>
                <w:sz w:val="18"/>
                <w:szCs w:val="18"/>
              </w:rPr>
            </w:pPr>
          </w:p>
        </w:tc>
        <w:tc>
          <w:tcPr>
            <w:tcW w:w="2567" w:type="dxa"/>
            <w:tcMar>
              <w:top w:w="80" w:type="dxa"/>
              <w:left w:w="60" w:type="dxa"/>
              <w:bottom w:w="80" w:type="dxa"/>
              <w:right w:w="60" w:type="dxa"/>
            </w:tcMar>
          </w:tcPr>
          <w:p w14:paraId="6C624FF8" w14:textId="77777777" w:rsidR="00056582" w:rsidRPr="00955710" w:rsidRDefault="00056582">
            <w:pPr>
              <w:rPr>
                <w:rFonts w:ascii="Neo Sans Pro" w:hAnsi="Neo Sans Pro"/>
                <w:color w:val="auto"/>
                <w:sz w:val="18"/>
                <w:szCs w:val="18"/>
              </w:rPr>
            </w:pPr>
          </w:p>
        </w:tc>
      </w:tr>
      <w:tr w:rsidR="00056582" w:rsidRPr="00955710" w14:paraId="43D4C744" w14:textId="77777777" w:rsidTr="008E5B89">
        <w:trPr>
          <w:trHeight w:hRule="exact" w:val="680"/>
          <w:jc w:val="center"/>
        </w:trPr>
        <w:tc>
          <w:tcPr>
            <w:tcW w:w="567" w:type="dxa"/>
            <w:tcMar>
              <w:top w:w="80" w:type="dxa"/>
              <w:left w:w="60" w:type="dxa"/>
              <w:bottom w:w="80" w:type="dxa"/>
              <w:right w:w="60" w:type="dxa"/>
            </w:tcMar>
          </w:tcPr>
          <w:p w14:paraId="0AF9D66A" w14:textId="5785F86C" w:rsidR="00056582" w:rsidRPr="00955710" w:rsidRDefault="00056582">
            <w:pPr>
              <w:jc w:val="center"/>
              <w:rPr>
                <w:rFonts w:ascii="Neo Sans Pro" w:hAnsi="Neo Sans Pro"/>
                <w:color w:val="auto"/>
                <w:sz w:val="18"/>
                <w:szCs w:val="18"/>
              </w:rPr>
            </w:pPr>
            <w:r>
              <w:rPr>
                <w:rFonts w:ascii="Neo Sans Pro" w:hAnsi="Neo Sans Pro"/>
                <w:color w:val="auto"/>
                <w:sz w:val="18"/>
                <w:szCs w:val="18"/>
              </w:rPr>
              <w:t>9</w:t>
            </w:r>
          </w:p>
        </w:tc>
        <w:tc>
          <w:tcPr>
            <w:tcW w:w="3261" w:type="dxa"/>
            <w:tcMar>
              <w:top w:w="80" w:type="dxa"/>
              <w:left w:w="60" w:type="dxa"/>
              <w:bottom w:w="80" w:type="dxa"/>
              <w:right w:w="60" w:type="dxa"/>
            </w:tcMar>
          </w:tcPr>
          <w:p w14:paraId="2DA359C1" w14:textId="77777777" w:rsidR="00056582" w:rsidRPr="00955710" w:rsidRDefault="00056582">
            <w:pPr>
              <w:rPr>
                <w:rFonts w:ascii="Neo Sans Pro" w:hAnsi="Neo Sans Pro"/>
                <w:color w:val="auto"/>
                <w:sz w:val="18"/>
                <w:szCs w:val="18"/>
              </w:rPr>
            </w:pPr>
          </w:p>
        </w:tc>
        <w:tc>
          <w:tcPr>
            <w:tcW w:w="1275" w:type="dxa"/>
            <w:tcMar>
              <w:top w:w="80" w:type="dxa"/>
              <w:left w:w="60" w:type="dxa"/>
              <w:bottom w:w="80" w:type="dxa"/>
              <w:right w:w="60" w:type="dxa"/>
            </w:tcMar>
          </w:tcPr>
          <w:p w14:paraId="6EB71242" w14:textId="77777777" w:rsidR="00056582" w:rsidRPr="00955710" w:rsidRDefault="00056582">
            <w:pPr>
              <w:rPr>
                <w:rFonts w:ascii="Neo Sans Pro" w:hAnsi="Neo Sans Pro"/>
                <w:color w:val="auto"/>
                <w:sz w:val="18"/>
                <w:szCs w:val="18"/>
              </w:rPr>
            </w:pPr>
          </w:p>
        </w:tc>
        <w:tc>
          <w:tcPr>
            <w:tcW w:w="851" w:type="dxa"/>
            <w:tcMar>
              <w:top w:w="80" w:type="dxa"/>
              <w:left w:w="60" w:type="dxa"/>
              <w:bottom w:w="80" w:type="dxa"/>
              <w:right w:w="60" w:type="dxa"/>
            </w:tcMar>
          </w:tcPr>
          <w:p w14:paraId="00446352" w14:textId="77777777" w:rsidR="00056582" w:rsidRPr="00955710" w:rsidRDefault="00056582">
            <w:pPr>
              <w:rPr>
                <w:rFonts w:ascii="Neo Sans Pro" w:hAnsi="Neo Sans Pro"/>
                <w:color w:val="auto"/>
                <w:sz w:val="18"/>
                <w:szCs w:val="18"/>
              </w:rPr>
            </w:pPr>
          </w:p>
        </w:tc>
        <w:tc>
          <w:tcPr>
            <w:tcW w:w="1559" w:type="dxa"/>
            <w:tcMar>
              <w:top w:w="80" w:type="dxa"/>
              <w:left w:w="60" w:type="dxa"/>
              <w:bottom w:w="80" w:type="dxa"/>
              <w:right w:w="60" w:type="dxa"/>
            </w:tcMar>
          </w:tcPr>
          <w:p w14:paraId="5AA2DF49" w14:textId="77777777" w:rsidR="00056582" w:rsidRPr="00955710" w:rsidRDefault="00056582">
            <w:pPr>
              <w:rPr>
                <w:rFonts w:ascii="Neo Sans Pro" w:hAnsi="Neo Sans Pro"/>
                <w:color w:val="auto"/>
                <w:sz w:val="18"/>
                <w:szCs w:val="18"/>
              </w:rPr>
            </w:pPr>
          </w:p>
        </w:tc>
        <w:tc>
          <w:tcPr>
            <w:tcW w:w="2567" w:type="dxa"/>
            <w:tcMar>
              <w:top w:w="80" w:type="dxa"/>
              <w:left w:w="60" w:type="dxa"/>
              <w:bottom w:w="80" w:type="dxa"/>
              <w:right w:w="60" w:type="dxa"/>
            </w:tcMar>
          </w:tcPr>
          <w:p w14:paraId="355CCA97" w14:textId="77777777" w:rsidR="00056582" w:rsidRPr="00955710" w:rsidRDefault="00056582">
            <w:pPr>
              <w:rPr>
                <w:rFonts w:ascii="Neo Sans Pro" w:hAnsi="Neo Sans Pro"/>
                <w:color w:val="auto"/>
                <w:sz w:val="18"/>
                <w:szCs w:val="18"/>
              </w:rPr>
            </w:pPr>
          </w:p>
        </w:tc>
      </w:tr>
      <w:tr w:rsidR="00056582" w:rsidRPr="00955710" w14:paraId="71CCBEFF" w14:textId="77777777" w:rsidTr="008E5B89">
        <w:trPr>
          <w:trHeight w:hRule="exact" w:val="680"/>
          <w:jc w:val="center"/>
        </w:trPr>
        <w:tc>
          <w:tcPr>
            <w:tcW w:w="567" w:type="dxa"/>
            <w:tcMar>
              <w:top w:w="80" w:type="dxa"/>
              <w:left w:w="60" w:type="dxa"/>
              <w:bottom w:w="80" w:type="dxa"/>
              <w:right w:w="60" w:type="dxa"/>
            </w:tcMar>
          </w:tcPr>
          <w:p w14:paraId="4F7A58E4" w14:textId="6BC0ED01" w:rsidR="00056582" w:rsidRPr="00955710" w:rsidRDefault="00056582">
            <w:pPr>
              <w:jc w:val="center"/>
              <w:rPr>
                <w:rFonts w:ascii="Neo Sans Pro" w:hAnsi="Neo Sans Pro"/>
                <w:color w:val="auto"/>
                <w:sz w:val="18"/>
                <w:szCs w:val="18"/>
              </w:rPr>
            </w:pPr>
            <w:r>
              <w:rPr>
                <w:rFonts w:ascii="Neo Sans Pro" w:hAnsi="Neo Sans Pro"/>
                <w:color w:val="auto"/>
                <w:sz w:val="18"/>
                <w:szCs w:val="18"/>
              </w:rPr>
              <w:t>10</w:t>
            </w:r>
          </w:p>
        </w:tc>
        <w:tc>
          <w:tcPr>
            <w:tcW w:w="3261" w:type="dxa"/>
            <w:tcMar>
              <w:top w:w="80" w:type="dxa"/>
              <w:left w:w="60" w:type="dxa"/>
              <w:bottom w:w="80" w:type="dxa"/>
              <w:right w:w="60" w:type="dxa"/>
            </w:tcMar>
          </w:tcPr>
          <w:p w14:paraId="23B0FB52" w14:textId="77777777" w:rsidR="00056582" w:rsidRPr="00955710" w:rsidRDefault="00056582">
            <w:pPr>
              <w:rPr>
                <w:rFonts w:ascii="Neo Sans Pro" w:hAnsi="Neo Sans Pro"/>
                <w:color w:val="auto"/>
                <w:sz w:val="18"/>
                <w:szCs w:val="18"/>
              </w:rPr>
            </w:pPr>
          </w:p>
        </w:tc>
        <w:tc>
          <w:tcPr>
            <w:tcW w:w="1275" w:type="dxa"/>
            <w:tcMar>
              <w:top w:w="80" w:type="dxa"/>
              <w:left w:w="60" w:type="dxa"/>
              <w:bottom w:w="80" w:type="dxa"/>
              <w:right w:w="60" w:type="dxa"/>
            </w:tcMar>
          </w:tcPr>
          <w:p w14:paraId="57A6401F" w14:textId="77777777" w:rsidR="00056582" w:rsidRPr="00955710" w:rsidRDefault="00056582">
            <w:pPr>
              <w:rPr>
                <w:rFonts w:ascii="Neo Sans Pro" w:hAnsi="Neo Sans Pro"/>
                <w:color w:val="auto"/>
                <w:sz w:val="18"/>
                <w:szCs w:val="18"/>
              </w:rPr>
            </w:pPr>
          </w:p>
        </w:tc>
        <w:tc>
          <w:tcPr>
            <w:tcW w:w="851" w:type="dxa"/>
            <w:tcMar>
              <w:top w:w="80" w:type="dxa"/>
              <w:left w:w="60" w:type="dxa"/>
              <w:bottom w:w="80" w:type="dxa"/>
              <w:right w:w="60" w:type="dxa"/>
            </w:tcMar>
          </w:tcPr>
          <w:p w14:paraId="1FF6BC1B" w14:textId="77777777" w:rsidR="00056582" w:rsidRPr="00955710" w:rsidRDefault="00056582">
            <w:pPr>
              <w:rPr>
                <w:rFonts w:ascii="Neo Sans Pro" w:hAnsi="Neo Sans Pro"/>
                <w:color w:val="auto"/>
                <w:sz w:val="18"/>
                <w:szCs w:val="18"/>
              </w:rPr>
            </w:pPr>
          </w:p>
        </w:tc>
        <w:tc>
          <w:tcPr>
            <w:tcW w:w="1559" w:type="dxa"/>
            <w:tcMar>
              <w:top w:w="80" w:type="dxa"/>
              <w:left w:w="60" w:type="dxa"/>
              <w:bottom w:w="80" w:type="dxa"/>
              <w:right w:w="60" w:type="dxa"/>
            </w:tcMar>
          </w:tcPr>
          <w:p w14:paraId="579B1F4A" w14:textId="77777777" w:rsidR="00056582" w:rsidRPr="00955710" w:rsidRDefault="00056582">
            <w:pPr>
              <w:rPr>
                <w:rFonts w:ascii="Neo Sans Pro" w:hAnsi="Neo Sans Pro"/>
                <w:color w:val="auto"/>
                <w:sz w:val="18"/>
                <w:szCs w:val="18"/>
              </w:rPr>
            </w:pPr>
          </w:p>
        </w:tc>
        <w:tc>
          <w:tcPr>
            <w:tcW w:w="2567" w:type="dxa"/>
            <w:tcMar>
              <w:top w:w="80" w:type="dxa"/>
              <w:left w:w="60" w:type="dxa"/>
              <w:bottom w:w="80" w:type="dxa"/>
              <w:right w:w="60" w:type="dxa"/>
            </w:tcMar>
          </w:tcPr>
          <w:p w14:paraId="750C3EA9" w14:textId="77777777" w:rsidR="00056582" w:rsidRPr="00955710" w:rsidRDefault="00056582">
            <w:pPr>
              <w:rPr>
                <w:rFonts w:ascii="Neo Sans Pro" w:hAnsi="Neo Sans Pro"/>
                <w:color w:val="auto"/>
                <w:sz w:val="18"/>
                <w:szCs w:val="18"/>
              </w:rPr>
            </w:pPr>
          </w:p>
        </w:tc>
      </w:tr>
      <w:tr w:rsidR="00056582" w:rsidRPr="00955710" w14:paraId="660DB529" w14:textId="77777777" w:rsidTr="008E5B89">
        <w:trPr>
          <w:trHeight w:hRule="exact" w:val="680"/>
          <w:jc w:val="center"/>
        </w:trPr>
        <w:tc>
          <w:tcPr>
            <w:tcW w:w="567" w:type="dxa"/>
            <w:tcMar>
              <w:top w:w="80" w:type="dxa"/>
              <w:left w:w="60" w:type="dxa"/>
              <w:bottom w:w="80" w:type="dxa"/>
              <w:right w:w="60" w:type="dxa"/>
            </w:tcMar>
          </w:tcPr>
          <w:p w14:paraId="56C8222A" w14:textId="3C209088" w:rsidR="00056582" w:rsidRPr="00955710" w:rsidRDefault="00056582">
            <w:pPr>
              <w:jc w:val="center"/>
              <w:rPr>
                <w:rFonts w:ascii="Neo Sans Pro" w:hAnsi="Neo Sans Pro"/>
                <w:color w:val="auto"/>
                <w:sz w:val="18"/>
                <w:szCs w:val="18"/>
              </w:rPr>
            </w:pPr>
            <w:r>
              <w:rPr>
                <w:rFonts w:ascii="Neo Sans Pro" w:hAnsi="Neo Sans Pro"/>
                <w:color w:val="auto"/>
                <w:sz w:val="18"/>
                <w:szCs w:val="18"/>
              </w:rPr>
              <w:t>11</w:t>
            </w:r>
          </w:p>
        </w:tc>
        <w:tc>
          <w:tcPr>
            <w:tcW w:w="3261" w:type="dxa"/>
            <w:tcMar>
              <w:top w:w="80" w:type="dxa"/>
              <w:left w:w="60" w:type="dxa"/>
              <w:bottom w:w="80" w:type="dxa"/>
              <w:right w:w="60" w:type="dxa"/>
            </w:tcMar>
          </w:tcPr>
          <w:p w14:paraId="56D383E4" w14:textId="77777777" w:rsidR="00056582" w:rsidRPr="00955710" w:rsidRDefault="00056582">
            <w:pPr>
              <w:rPr>
                <w:rFonts w:ascii="Neo Sans Pro" w:hAnsi="Neo Sans Pro"/>
                <w:color w:val="auto"/>
                <w:sz w:val="18"/>
                <w:szCs w:val="18"/>
              </w:rPr>
            </w:pPr>
          </w:p>
        </w:tc>
        <w:tc>
          <w:tcPr>
            <w:tcW w:w="1275" w:type="dxa"/>
            <w:tcMar>
              <w:top w:w="80" w:type="dxa"/>
              <w:left w:w="60" w:type="dxa"/>
              <w:bottom w:w="80" w:type="dxa"/>
              <w:right w:w="60" w:type="dxa"/>
            </w:tcMar>
          </w:tcPr>
          <w:p w14:paraId="0B77AB7B" w14:textId="77777777" w:rsidR="00056582" w:rsidRPr="00955710" w:rsidRDefault="00056582">
            <w:pPr>
              <w:rPr>
                <w:rFonts w:ascii="Neo Sans Pro" w:hAnsi="Neo Sans Pro"/>
                <w:color w:val="auto"/>
                <w:sz w:val="18"/>
                <w:szCs w:val="18"/>
              </w:rPr>
            </w:pPr>
          </w:p>
        </w:tc>
        <w:tc>
          <w:tcPr>
            <w:tcW w:w="851" w:type="dxa"/>
            <w:tcMar>
              <w:top w:w="80" w:type="dxa"/>
              <w:left w:w="60" w:type="dxa"/>
              <w:bottom w:w="80" w:type="dxa"/>
              <w:right w:w="60" w:type="dxa"/>
            </w:tcMar>
          </w:tcPr>
          <w:p w14:paraId="08FA4582" w14:textId="77777777" w:rsidR="00056582" w:rsidRPr="00955710" w:rsidRDefault="00056582">
            <w:pPr>
              <w:rPr>
                <w:rFonts w:ascii="Neo Sans Pro" w:hAnsi="Neo Sans Pro"/>
                <w:color w:val="auto"/>
                <w:sz w:val="18"/>
                <w:szCs w:val="18"/>
              </w:rPr>
            </w:pPr>
          </w:p>
        </w:tc>
        <w:tc>
          <w:tcPr>
            <w:tcW w:w="1559" w:type="dxa"/>
            <w:tcMar>
              <w:top w:w="80" w:type="dxa"/>
              <w:left w:w="60" w:type="dxa"/>
              <w:bottom w:w="80" w:type="dxa"/>
              <w:right w:w="60" w:type="dxa"/>
            </w:tcMar>
          </w:tcPr>
          <w:p w14:paraId="04494C12" w14:textId="77777777" w:rsidR="00056582" w:rsidRPr="00955710" w:rsidRDefault="00056582">
            <w:pPr>
              <w:rPr>
                <w:rFonts w:ascii="Neo Sans Pro" w:hAnsi="Neo Sans Pro"/>
                <w:color w:val="auto"/>
                <w:sz w:val="18"/>
                <w:szCs w:val="18"/>
              </w:rPr>
            </w:pPr>
          </w:p>
        </w:tc>
        <w:tc>
          <w:tcPr>
            <w:tcW w:w="2567" w:type="dxa"/>
            <w:tcMar>
              <w:top w:w="80" w:type="dxa"/>
              <w:left w:w="60" w:type="dxa"/>
              <w:bottom w:w="80" w:type="dxa"/>
              <w:right w:w="60" w:type="dxa"/>
            </w:tcMar>
          </w:tcPr>
          <w:p w14:paraId="0AF7F8BA" w14:textId="77777777" w:rsidR="00056582" w:rsidRPr="00955710" w:rsidRDefault="00056582">
            <w:pPr>
              <w:rPr>
                <w:rFonts w:ascii="Neo Sans Pro" w:hAnsi="Neo Sans Pro"/>
                <w:color w:val="auto"/>
                <w:sz w:val="18"/>
                <w:szCs w:val="18"/>
              </w:rPr>
            </w:pPr>
          </w:p>
        </w:tc>
      </w:tr>
      <w:tr w:rsidR="00056582" w:rsidRPr="00955710" w14:paraId="781EF9E0" w14:textId="77777777" w:rsidTr="008E5B89">
        <w:trPr>
          <w:trHeight w:hRule="exact" w:val="680"/>
          <w:jc w:val="center"/>
        </w:trPr>
        <w:tc>
          <w:tcPr>
            <w:tcW w:w="567" w:type="dxa"/>
            <w:tcMar>
              <w:top w:w="80" w:type="dxa"/>
              <w:left w:w="60" w:type="dxa"/>
              <w:bottom w:w="80" w:type="dxa"/>
              <w:right w:w="60" w:type="dxa"/>
            </w:tcMar>
          </w:tcPr>
          <w:p w14:paraId="36EBCB93" w14:textId="12E5F76B" w:rsidR="00056582" w:rsidRPr="00955710" w:rsidRDefault="00056582">
            <w:pPr>
              <w:jc w:val="center"/>
              <w:rPr>
                <w:rFonts w:ascii="Neo Sans Pro" w:hAnsi="Neo Sans Pro"/>
                <w:color w:val="auto"/>
                <w:sz w:val="18"/>
                <w:szCs w:val="18"/>
              </w:rPr>
            </w:pPr>
            <w:r>
              <w:rPr>
                <w:rFonts w:ascii="Neo Sans Pro" w:hAnsi="Neo Sans Pro"/>
                <w:color w:val="auto"/>
                <w:sz w:val="18"/>
                <w:szCs w:val="18"/>
              </w:rPr>
              <w:t>12</w:t>
            </w:r>
          </w:p>
        </w:tc>
        <w:tc>
          <w:tcPr>
            <w:tcW w:w="3261" w:type="dxa"/>
            <w:tcMar>
              <w:top w:w="80" w:type="dxa"/>
              <w:left w:w="60" w:type="dxa"/>
              <w:bottom w:w="80" w:type="dxa"/>
              <w:right w:w="60" w:type="dxa"/>
            </w:tcMar>
          </w:tcPr>
          <w:p w14:paraId="0EED8C8A" w14:textId="77777777" w:rsidR="00056582" w:rsidRPr="00955710" w:rsidRDefault="00056582">
            <w:pPr>
              <w:rPr>
                <w:rFonts w:ascii="Neo Sans Pro" w:hAnsi="Neo Sans Pro"/>
                <w:color w:val="auto"/>
                <w:sz w:val="18"/>
                <w:szCs w:val="18"/>
              </w:rPr>
            </w:pPr>
          </w:p>
        </w:tc>
        <w:tc>
          <w:tcPr>
            <w:tcW w:w="1275" w:type="dxa"/>
            <w:tcMar>
              <w:top w:w="80" w:type="dxa"/>
              <w:left w:w="60" w:type="dxa"/>
              <w:bottom w:w="80" w:type="dxa"/>
              <w:right w:w="60" w:type="dxa"/>
            </w:tcMar>
          </w:tcPr>
          <w:p w14:paraId="4A353E35" w14:textId="77777777" w:rsidR="00056582" w:rsidRPr="00955710" w:rsidRDefault="00056582">
            <w:pPr>
              <w:rPr>
                <w:rFonts w:ascii="Neo Sans Pro" w:hAnsi="Neo Sans Pro"/>
                <w:color w:val="auto"/>
                <w:sz w:val="18"/>
                <w:szCs w:val="18"/>
              </w:rPr>
            </w:pPr>
          </w:p>
        </w:tc>
        <w:tc>
          <w:tcPr>
            <w:tcW w:w="851" w:type="dxa"/>
            <w:tcMar>
              <w:top w:w="80" w:type="dxa"/>
              <w:left w:w="60" w:type="dxa"/>
              <w:bottom w:w="80" w:type="dxa"/>
              <w:right w:w="60" w:type="dxa"/>
            </w:tcMar>
          </w:tcPr>
          <w:p w14:paraId="77A05A4E" w14:textId="77777777" w:rsidR="00056582" w:rsidRPr="00955710" w:rsidRDefault="00056582">
            <w:pPr>
              <w:rPr>
                <w:rFonts w:ascii="Neo Sans Pro" w:hAnsi="Neo Sans Pro"/>
                <w:color w:val="auto"/>
                <w:sz w:val="18"/>
                <w:szCs w:val="18"/>
              </w:rPr>
            </w:pPr>
          </w:p>
        </w:tc>
        <w:tc>
          <w:tcPr>
            <w:tcW w:w="1559" w:type="dxa"/>
            <w:tcMar>
              <w:top w:w="80" w:type="dxa"/>
              <w:left w:w="60" w:type="dxa"/>
              <w:bottom w:w="80" w:type="dxa"/>
              <w:right w:w="60" w:type="dxa"/>
            </w:tcMar>
          </w:tcPr>
          <w:p w14:paraId="5DB5677B" w14:textId="77777777" w:rsidR="00056582" w:rsidRPr="00955710" w:rsidRDefault="00056582">
            <w:pPr>
              <w:rPr>
                <w:rFonts w:ascii="Neo Sans Pro" w:hAnsi="Neo Sans Pro"/>
                <w:color w:val="auto"/>
                <w:sz w:val="18"/>
                <w:szCs w:val="18"/>
              </w:rPr>
            </w:pPr>
          </w:p>
        </w:tc>
        <w:tc>
          <w:tcPr>
            <w:tcW w:w="2567" w:type="dxa"/>
            <w:tcMar>
              <w:top w:w="80" w:type="dxa"/>
              <w:left w:w="60" w:type="dxa"/>
              <w:bottom w:w="80" w:type="dxa"/>
              <w:right w:w="60" w:type="dxa"/>
            </w:tcMar>
          </w:tcPr>
          <w:p w14:paraId="134FD159" w14:textId="77777777" w:rsidR="00056582" w:rsidRPr="00955710" w:rsidRDefault="00056582">
            <w:pPr>
              <w:rPr>
                <w:rFonts w:ascii="Neo Sans Pro" w:hAnsi="Neo Sans Pro"/>
                <w:color w:val="auto"/>
                <w:sz w:val="18"/>
                <w:szCs w:val="18"/>
              </w:rPr>
            </w:pPr>
          </w:p>
        </w:tc>
      </w:tr>
      <w:tr w:rsidR="00056582" w:rsidRPr="00955710" w14:paraId="1F0D4224" w14:textId="77777777" w:rsidTr="008E5B89">
        <w:trPr>
          <w:trHeight w:hRule="exact" w:val="680"/>
          <w:jc w:val="center"/>
        </w:trPr>
        <w:tc>
          <w:tcPr>
            <w:tcW w:w="567" w:type="dxa"/>
            <w:tcMar>
              <w:top w:w="80" w:type="dxa"/>
              <w:left w:w="60" w:type="dxa"/>
              <w:bottom w:w="80" w:type="dxa"/>
              <w:right w:w="60" w:type="dxa"/>
            </w:tcMar>
          </w:tcPr>
          <w:p w14:paraId="57650F91" w14:textId="202E3991" w:rsidR="00056582" w:rsidRPr="00955710" w:rsidRDefault="00056582">
            <w:pPr>
              <w:jc w:val="center"/>
              <w:rPr>
                <w:rFonts w:ascii="Neo Sans Pro" w:hAnsi="Neo Sans Pro"/>
                <w:color w:val="auto"/>
                <w:sz w:val="18"/>
                <w:szCs w:val="18"/>
              </w:rPr>
            </w:pPr>
            <w:r>
              <w:rPr>
                <w:rFonts w:ascii="Neo Sans Pro" w:hAnsi="Neo Sans Pro"/>
                <w:color w:val="auto"/>
                <w:sz w:val="18"/>
                <w:szCs w:val="18"/>
              </w:rPr>
              <w:t>13</w:t>
            </w:r>
          </w:p>
        </w:tc>
        <w:tc>
          <w:tcPr>
            <w:tcW w:w="3261" w:type="dxa"/>
            <w:tcMar>
              <w:top w:w="80" w:type="dxa"/>
              <w:left w:w="60" w:type="dxa"/>
              <w:bottom w:w="80" w:type="dxa"/>
              <w:right w:w="60" w:type="dxa"/>
            </w:tcMar>
          </w:tcPr>
          <w:p w14:paraId="5B131DFE" w14:textId="77777777" w:rsidR="00056582" w:rsidRPr="00955710" w:rsidRDefault="00056582">
            <w:pPr>
              <w:rPr>
                <w:rFonts w:ascii="Neo Sans Pro" w:hAnsi="Neo Sans Pro"/>
                <w:color w:val="auto"/>
                <w:sz w:val="18"/>
                <w:szCs w:val="18"/>
              </w:rPr>
            </w:pPr>
          </w:p>
        </w:tc>
        <w:tc>
          <w:tcPr>
            <w:tcW w:w="1275" w:type="dxa"/>
            <w:tcMar>
              <w:top w:w="80" w:type="dxa"/>
              <w:left w:w="60" w:type="dxa"/>
              <w:bottom w:w="80" w:type="dxa"/>
              <w:right w:w="60" w:type="dxa"/>
            </w:tcMar>
          </w:tcPr>
          <w:p w14:paraId="07727DD5" w14:textId="77777777" w:rsidR="00056582" w:rsidRPr="00955710" w:rsidRDefault="00056582">
            <w:pPr>
              <w:rPr>
                <w:rFonts w:ascii="Neo Sans Pro" w:hAnsi="Neo Sans Pro"/>
                <w:color w:val="auto"/>
                <w:sz w:val="18"/>
                <w:szCs w:val="18"/>
              </w:rPr>
            </w:pPr>
          </w:p>
        </w:tc>
        <w:tc>
          <w:tcPr>
            <w:tcW w:w="851" w:type="dxa"/>
            <w:tcMar>
              <w:top w:w="80" w:type="dxa"/>
              <w:left w:w="60" w:type="dxa"/>
              <w:bottom w:w="80" w:type="dxa"/>
              <w:right w:w="60" w:type="dxa"/>
            </w:tcMar>
          </w:tcPr>
          <w:p w14:paraId="4E51FEB6" w14:textId="77777777" w:rsidR="00056582" w:rsidRPr="00955710" w:rsidRDefault="00056582">
            <w:pPr>
              <w:rPr>
                <w:rFonts w:ascii="Neo Sans Pro" w:hAnsi="Neo Sans Pro"/>
                <w:color w:val="auto"/>
                <w:sz w:val="18"/>
                <w:szCs w:val="18"/>
              </w:rPr>
            </w:pPr>
          </w:p>
        </w:tc>
        <w:tc>
          <w:tcPr>
            <w:tcW w:w="1559" w:type="dxa"/>
            <w:tcMar>
              <w:top w:w="80" w:type="dxa"/>
              <w:left w:w="60" w:type="dxa"/>
              <w:bottom w:w="80" w:type="dxa"/>
              <w:right w:w="60" w:type="dxa"/>
            </w:tcMar>
          </w:tcPr>
          <w:p w14:paraId="3AA57E02" w14:textId="77777777" w:rsidR="00056582" w:rsidRPr="00955710" w:rsidRDefault="00056582">
            <w:pPr>
              <w:rPr>
                <w:rFonts w:ascii="Neo Sans Pro" w:hAnsi="Neo Sans Pro"/>
                <w:color w:val="auto"/>
                <w:sz w:val="18"/>
                <w:szCs w:val="18"/>
              </w:rPr>
            </w:pPr>
          </w:p>
        </w:tc>
        <w:tc>
          <w:tcPr>
            <w:tcW w:w="2567" w:type="dxa"/>
            <w:tcMar>
              <w:top w:w="80" w:type="dxa"/>
              <w:left w:w="60" w:type="dxa"/>
              <w:bottom w:w="80" w:type="dxa"/>
              <w:right w:w="60" w:type="dxa"/>
            </w:tcMar>
          </w:tcPr>
          <w:p w14:paraId="79DFF029" w14:textId="77777777" w:rsidR="00056582" w:rsidRPr="00955710" w:rsidRDefault="00056582">
            <w:pPr>
              <w:rPr>
                <w:rFonts w:ascii="Neo Sans Pro" w:hAnsi="Neo Sans Pro"/>
                <w:color w:val="auto"/>
                <w:sz w:val="18"/>
                <w:szCs w:val="18"/>
              </w:rPr>
            </w:pPr>
          </w:p>
        </w:tc>
      </w:tr>
      <w:tr w:rsidR="00056582" w:rsidRPr="00955710" w14:paraId="58767A38" w14:textId="77777777" w:rsidTr="008E5B89">
        <w:trPr>
          <w:trHeight w:hRule="exact" w:val="680"/>
          <w:jc w:val="center"/>
        </w:trPr>
        <w:tc>
          <w:tcPr>
            <w:tcW w:w="567" w:type="dxa"/>
            <w:tcMar>
              <w:top w:w="80" w:type="dxa"/>
              <w:left w:w="60" w:type="dxa"/>
              <w:bottom w:w="80" w:type="dxa"/>
              <w:right w:w="60" w:type="dxa"/>
            </w:tcMar>
          </w:tcPr>
          <w:p w14:paraId="5AAF329F" w14:textId="7F1FF723" w:rsidR="00056582" w:rsidRPr="00955710" w:rsidRDefault="00056582">
            <w:pPr>
              <w:jc w:val="center"/>
              <w:rPr>
                <w:rFonts w:ascii="Neo Sans Pro" w:hAnsi="Neo Sans Pro"/>
                <w:color w:val="auto"/>
                <w:sz w:val="18"/>
                <w:szCs w:val="18"/>
              </w:rPr>
            </w:pPr>
            <w:r>
              <w:rPr>
                <w:rFonts w:ascii="Neo Sans Pro" w:hAnsi="Neo Sans Pro"/>
                <w:color w:val="auto"/>
                <w:sz w:val="18"/>
                <w:szCs w:val="18"/>
              </w:rPr>
              <w:t>14</w:t>
            </w:r>
          </w:p>
        </w:tc>
        <w:tc>
          <w:tcPr>
            <w:tcW w:w="3261" w:type="dxa"/>
            <w:tcMar>
              <w:top w:w="80" w:type="dxa"/>
              <w:left w:w="60" w:type="dxa"/>
              <w:bottom w:w="80" w:type="dxa"/>
              <w:right w:w="60" w:type="dxa"/>
            </w:tcMar>
          </w:tcPr>
          <w:p w14:paraId="0E35EBE9" w14:textId="77777777" w:rsidR="00056582" w:rsidRPr="00955710" w:rsidRDefault="00056582">
            <w:pPr>
              <w:rPr>
                <w:rFonts w:ascii="Neo Sans Pro" w:hAnsi="Neo Sans Pro"/>
                <w:color w:val="auto"/>
                <w:sz w:val="18"/>
                <w:szCs w:val="18"/>
              </w:rPr>
            </w:pPr>
          </w:p>
        </w:tc>
        <w:tc>
          <w:tcPr>
            <w:tcW w:w="1275" w:type="dxa"/>
            <w:tcMar>
              <w:top w:w="80" w:type="dxa"/>
              <w:left w:w="60" w:type="dxa"/>
              <w:bottom w:w="80" w:type="dxa"/>
              <w:right w:w="60" w:type="dxa"/>
            </w:tcMar>
          </w:tcPr>
          <w:p w14:paraId="45A7FD92" w14:textId="77777777" w:rsidR="00056582" w:rsidRPr="00955710" w:rsidRDefault="00056582">
            <w:pPr>
              <w:rPr>
                <w:rFonts w:ascii="Neo Sans Pro" w:hAnsi="Neo Sans Pro"/>
                <w:color w:val="auto"/>
                <w:sz w:val="18"/>
                <w:szCs w:val="18"/>
              </w:rPr>
            </w:pPr>
          </w:p>
        </w:tc>
        <w:tc>
          <w:tcPr>
            <w:tcW w:w="851" w:type="dxa"/>
            <w:tcMar>
              <w:top w:w="80" w:type="dxa"/>
              <w:left w:w="60" w:type="dxa"/>
              <w:bottom w:w="80" w:type="dxa"/>
              <w:right w:w="60" w:type="dxa"/>
            </w:tcMar>
          </w:tcPr>
          <w:p w14:paraId="58B79F28" w14:textId="77777777" w:rsidR="00056582" w:rsidRPr="00955710" w:rsidRDefault="00056582">
            <w:pPr>
              <w:rPr>
                <w:rFonts w:ascii="Neo Sans Pro" w:hAnsi="Neo Sans Pro"/>
                <w:color w:val="auto"/>
                <w:sz w:val="18"/>
                <w:szCs w:val="18"/>
              </w:rPr>
            </w:pPr>
          </w:p>
        </w:tc>
        <w:tc>
          <w:tcPr>
            <w:tcW w:w="1559" w:type="dxa"/>
            <w:tcMar>
              <w:top w:w="80" w:type="dxa"/>
              <w:left w:w="60" w:type="dxa"/>
              <w:bottom w:w="80" w:type="dxa"/>
              <w:right w:w="60" w:type="dxa"/>
            </w:tcMar>
          </w:tcPr>
          <w:p w14:paraId="1761A88F" w14:textId="77777777" w:rsidR="00056582" w:rsidRPr="00955710" w:rsidRDefault="00056582">
            <w:pPr>
              <w:rPr>
                <w:rFonts w:ascii="Neo Sans Pro" w:hAnsi="Neo Sans Pro"/>
                <w:color w:val="auto"/>
                <w:sz w:val="18"/>
                <w:szCs w:val="18"/>
              </w:rPr>
            </w:pPr>
          </w:p>
        </w:tc>
        <w:tc>
          <w:tcPr>
            <w:tcW w:w="2567" w:type="dxa"/>
            <w:tcMar>
              <w:top w:w="80" w:type="dxa"/>
              <w:left w:w="60" w:type="dxa"/>
              <w:bottom w:w="80" w:type="dxa"/>
              <w:right w:w="60" w:type="dxa"/>
            </w:tcMar>
          </w:tcPr>
          <w:p w14:paraId="188C466D" w14:textId="77777777" w:rsidR="00056582" w:rsidRPr="00955710" w:rsidRDefault="00056582">
            <w:pPr>
              <w:rPr>
                <w:rFonts w:ascii="Neo Sans Pro" w:hAnsi="Neo Sans Pro"/>
                <w:color w:val="auto"/>
                <w:sz w:val="18"/>
                <w:szCs w:val="18"/>
              </w:rPr>
            </w:pPr>
          </w:p>
        </w:tc>
      </w:tr>
      <w:tr w:rsidR="00056582" w:rsidRPr="00955710" w14:paraId="1BE87353" w14:textId="77777777" w:rsidTr="008E5B89">
        <w:trPr>
          <w:trHeight w:hRule="exact" w:val="680"/>
          <w:jc w:val="center"/>
        </w:trPr>
        <w:tc>
          <w:tcPr>
            <w:tcW w:w="567" w:type="dxa"/>
            <w:tcMar>
              <w:top w:w="80" w:type="dxa"/>
              <w:left w:w="60" w:type="dxa"/>
              <w:bottom w:w="80" w:type="dxa"/>
              <w:right w:w="60" w:type="dxa"/>
            </w:tcMar>
          </w:tcPr>
          <w:p w14:paraId="3A49B58B" w14:textId="5813E291" w:rsidR="00056582" w:rsidRPr="00955710" w:rsidRDefault="00056582">
            <w:pPr>
              <w:jc w:val="center"/>
              <w:rPr>
                <w:rFonts w:ascii="Neo Sans Pro" w:hAnsi="Neo Sans Pro"/>
                <w:color w:val="auto"/>
                <w:sz w:val="18"/>
                <w:szCs w:val="18"/>
              </w:rPr>
            </w:pPr>
            <w:r>
              <w:rPr>
                <w:rFonts w:ascii="Neo Sans Pro" w:hAnsi="Neo Sans Pro"/>
                <w:color w:val="auto"/>
                <w:sz w:val="18"/>
                <w:szCs w:val="18"/>
              </w:rPr>
              <w:t>15</w:t>
            </w:r>
          </w:p>
        </w:tc>
        <w:tc>
          <w:tcPr>
            <w:tcW w:w="3261" w:type="dxa"/>
            <w:tcMar>
              <w:top w:w="80" w:type="dxa"/>
              <w:left w:w="60" w:type="dxa"/>
              <w:bottom w:w="80" w:type="dxa"/>
              <w:right w:w="60" w:type="dxa"/>
            </w:tcMar>
          </w:tcPr>
          <w:p w14:paraId="38C65EC7" w14:textId="77777777" w:rsidR="00056582" w:rsidRPr="00955710" w:rsidRDefault="00056582">
            <w:pPr>
              <w:rPr>
                <w:rFonts w:ascii="Neo Sans Pro" w:hAnsi="Neo Sans Pro"/>
                <w:color w:val="auto"/>
                <w:sz w:val="18"/>
                <w:szCs w:val="18"/>
              </w:rPr>
            </w:pPr>
          </w:p>
        </w:tc>
        <w:tc>
          <w:tcPr>
            <w:tcW w:w="1275" w:type="dxa"/>
            <w:tcMar>
              <w:top w:w="80" w:type="dxa"/>
              <w:left w:w="60" w:type="dxa"/>
              <w:bottom w:w="80" w:type="dxa"/>
              <w:right w:w="60" w:type="dxa"/>
            </w:tcMar>
          </w:tcPr>
          <w:p w14:paraId="2D2EDB80" w14:textId="77777777" w:rsidR="00056582" w:rsidRPr="00955710" w:rsidRDefault="00056582">
            <w:pPr>
              <w:rPr>
                <w:rFonts w:ascii="Neo Sans Pro" w:hAnsi="Neo Sans Pro"/>
                <w:color w:val="auto"/>
                <w:sz w:val="18"/>
                <w:szCs w:val="18"/>
              </w:rPr>
            </w:pPr>
          </w:p>
        </w:tc>
        <w:tc>
          <w:tcPr>
            <w:tcW w:w="851" w:type="dxa"/>
            <w:tcMar>
              <w:top w:w="80" w:type="dxa"/>
              <w:left w:w="60" w:type="dxa"/>
              <w:bottom w:w="80" w:type="dxa"/>
              <w:right w:w="60" w:type="dxa"/>
            </w:tcMar>
          </w:tcPr>
          <w:p w14:paraId="79A783DB" w14:textId="77777777" w:rsidR="00056582" w:rsidRPr="00955710" w:rsidRDefault="00056582">
            <w:pPr>
              <w:rPr>
                <w:rFonts w:ascii="Neo Sans Pro" w:hAnsi="Neo Sans Pro"/>
                <w:color w:val="auto"/>
                <w:sz w:val="18"/>
                <w:szCs w:val="18"/>
              </w:rPr>
            </w:pPr>
          </w:p>
        </w:tc>
        <w:tc>
          <w:tcPr>
            <w:tcW w:w="1559" w:type="dxa"/>
            <w:tcMar>
              <w:top w:w="80" w:type="dxa"/>
              <w:left w:w="60" w:type="dxa"/>
              <w:bottom w:w="80" w:type="dxa"/>
              <w:right w:w="60" w:type="dxa"/>
            </w:tcMar>
          </w:tcPr>
          <w:p w14:paraId="2A7A57E7" w14:textId="77777777" w:rsidR="00056582" w:rsidRPr="00955710" w:rsidRDefault="00056582">
            <w:pPr>
              <w:rPr>
                <w:rFonts w:ascii="Neo Sans Pro" w:hAnsi="Neo Sans Pro"/>
                <w:color w:val="auto"/>
                <w:sz w:val="18"/>
                <w:szCs w:val="18"/>
              </w:rPr>
            </w:pPr>
          </w:p>
        </w:tc>
        <w:tc>
          <w:tcPr>
            <w:tcW w:w="2567" w:type="dxa"/>
            <w:tcMar>
              <w:top w:w="80" w:type="dxa"/>
              <w:left w:w="60" w:type="dxa"/>
              <w:bottom w:w="80" w:type="dxa"/>
              <w:right w:w="60" w:type="dxa"/>
            </w:tcMar>
          </w:tcPr>
          <w:p w14:paraId="328B0FC3" w14:textId="77777777" w:rsidR="00056582" w:rsidRPr="00955710" w:rsidRDefault="00056582">
            <w:pPr>
              <w:rPr>
                <w:rFonts w:ascii="Neo Sans Pro" w:hAnsi="Neo Sans Pro"/>
                <w:color w:val="auto"/>
                <w:sz w:val="18"/>
                <w:szCs w:val="18"/>
              </w:rPr>
            </w:pPr>
          </w:p>
        </w:tc>
      </w:tr>
      <w:tr w:rsidR="00056582" w:rsidRPr="00955710" w14:paraId="44463864" w14:textId="77777777" w:rsidTr="008E5B89">
        <w:trPr>
          <w:trHeight w:hRule="exact" w:val="680"/>
          <w:jc w:val="center"/>
        </w:trPr>
        <w:tc>
          <w:tcPr>
            <w:tcW w:w="567" w:type="dxa"/>
            <w:tcMar>
              <w:top w:w="80" w:type="dxa"/>
              <w:left w:w="60" w:type="dxa"/>
              <w:bottom w:w="80" w:type="dxa"/>
              <w:right w:w="60" w:type="dxa"/>
            </w:tcMar>
          </w:tcPr>
          <w:p w14:paraId="3F9CF591" w14:textId="106BBE19" w:rsidR="00056582" w:rsidRPr="00955710" w:rsidRDefault="00056582">
            <w:pPr>
              <w:jc w:val="center"/>
              <w:rPr>
                <w:rFonts w:ascii="Neo Sans Pro" w:hAnsi="Neo Sans Pro"/>
                <w:color w:val="auto"/>
                <w:sz w:val="18"/>
                <w:szCs w:val="18"/>
              </w:rPr>
            </w:pPr>
            <w:r>
              <w:rPr>
                <w:rFonts w:ascii="Neo Sans Pro" w:hAnsi="Neo Sans Pro"/>
                <w:color w:val="auto"/>
                <w:sz w:val="18"/>
                <w:szCs w:val="18"/>
              </w:rPr>
              <w:lastRenderedPageBreak/>
              <w:t>16</w:t>
            </w:r>
          </w:p>
        </w:tc>
        <w:tc>
          <w:tcPr>
            <w:tcW w:w="3261" w:type="dxa"/>
            <w:tcMar>
              <w:top w:w="80" w:type="dxa"/>
              <w:left w:w="60" w:type="dxa"/>
              <w:bottom w:w="80" w:type="dxa"/>
              <w:right w:w="60" w:type="dxa"/>
            </w:tcMar>
          </w:tcPr>
          <w:p w14:paraId="0385A148" w14:textId="77777777" w:rsidR="00056582" w:rsidRPr="00955710" w:rsidRDefault="00056582">
            <w:pPr>
              <w:rPr>
                <w:rFonts w:ascii="Neo Sans Pro" w:hAnsi="Neo Sans Pro"/>
                <w:color w:val="auto"/>
                <w:sz w:val="18"/>
                <w:szCs w:val="18"/>
              </w:rPr>
            </w:pPr>
          </w:p>
        </w:tc>
        <w:tc>
          <w:tcPr>
            <w:tcW w:w="1275" w:type="dxa"/>
            <w:tcMar>
              <w:top w:w="80" w:type="dxa"/>
              <w:left w:w="60" w:type="dxa"/>
              <w:bottom w:w="80" w:type="dxa"/>
              <w:right w:w="60" w:type="dxa"/>
            </w:tcMar>
          </w:tcPr>
          <w:p w14:paraId="38890652" w14:textId="77777777" w:rsidR="00056582" w:rsidRPr="00955710" w:rsidRDefault="00056582">
            <w:pPr>
              <w:rPr>
                <w:rFonts w:ascii="Neo Sans Pro" w:hAnsi="Neo Sans Pro"/>
                <w:color w:val="auto"/>
                <w:sz w:val="18"/>
                <w:szCs w:val="18"/>
              </w:rPr>
            </w:pPr>
          </w:p>
        </w:tc>
        <w:tc>
          <w:tcPr>
            <w:tcW w:w="851" w:type="dxa"/>
            <w:tcMar>
              <w:top w:w="80" w:type="dxa"/>
              <w:left w:w="60" w:type="dxa"/>
              <w:bottom w:w="80" w:type="dxa"/>
              <w:right w:w="60" w:type="dxa"/>
            </w:tcMar>
          </w:tcPr>
          <w:p w14:paraId="7BC45658" w14:textId="77777777" w:rsidR="00056582" w:rsidRPr="00955710" w:rsidRDefault="00056582">
            <w:pPr>
              <w:rPr>
                <w:rFonts w:ascii="Neo Sans Pro" w:hAnsi="Neo Sans Pro"/>
                <w:color w:val="auto"/>
                <w:sz w:val="18"/>
                <w:szCs w:val="18"/>
              </w:rPr>
            </w:pPr>
          </w:p>
        </w:tc>
        <w:tc>
          <w:tcPr>
            <w:tcW w:w="1559" w:type="dxa"/>
            <w:tcMar>
              <w:top w:w="80" w:type="dxa"/>
              <w:left w:w="60" w:type="dxa"/>
              <w:bottom w:w="80" w:type="dxa"/>
              <w:right w:w="60" w:type="dxa"/>
            </w:tcMar>
          </w:tcPr>
          <w:p w14:paraId="36317703" w14:textId="77777777" w:rsidR="00056582" w:rsidRPr="00955710" w:rsidRDefault="00056582">
            <w:pPr>
              <w:rPr>
                <w:rFonts w:ascii="Neo Sans Pro" w:hAnsi="Neo Sans Pro"/>
                <w:color w:val="auto"/>
                <w:sz w:val="18"/>
                <w:szCs w:val="18"/>
              </w:rPr>
            </w:pPr>
          </w:p>
        </w:tc>
        <w:tc>
          <w:tcPr>
            <w:tcW w:w="2567" w:type="dxa"/>
            <w:tcMar>
              <w:top w:w="80" w:type="dxa"/>
              <w:left w:w="60" w:type="dxa"/>
              <w:bottom w:w="80" w:type="dxa"/>
              <w:right w:w="60" w:type="dxa"/>
            </w:tcMar>
          </w:tcPr>
          <w:p w14:paraId="22AF9079" w14:textId="77777777" w:rsidR="00056582" w:rsidRPr="00955710" w:rsidRDefault="00056582">
            <w:pPr>
              <w:rPr>
                <w:rFonts w:ascii="Neo Sans Pro" w:hAnsi="Neo Sans Pro"/>
                <w:color w:val="auto"/>
                <w:sz w:val="18"/>
                <w:szCs w:val="18"/>
              </w:rPr>
            </w:pPr>
          </w:p>
        </w:tc>
      </w:tr>
      <w:tr w:rsidR="00056582" w:rsidRPr="00955710" w14:paraId="463F45ED" w14:textId="77777777" w:rsidTr="008E5B89">
        <w:trPr>
          <w:trHeight w:hRule="exact" w:val="680"/>
          <w:jc w:val="center"/>
        </w:trPr>
        <w:tc>
          <w:tcPr>
            <w:tcW w:w="567" w:type="dxa"/>
            <w:tcMar>
              <w:top w:w="80" w:type="dxa"/>
              <w:left w:w="60" w:type="dxa"/>
              <w:bottom w:w="80" w:type="dxa"/>
              <w:right w:w="60" w:type="dxa"/>
            </w:tcMar>
          </w:tcPr>
          <w:p w14:paraId="54EE2447" w14:textId="1202C1D7" w:rsidR="00056582" w:rsidRPr="00955710" w:rsidRDefault="00056582">
            <w:pPr>
              <w:jc w:val="center"/>
              <w:rPr>
                <w:rFonts w:ascii="Neo Sans Pro" w:hAnsi="Neo Sans Pro"/>
                <w:color w:val="auto"/>
                <w:sz w:val="18"/>
                <w:szCs w:val="18"/>
              </w:rPr>
            </w:pPr>
            <w:r>
              <w:rPr>
                <w:rFonts w:ascii="Neo Sans Pro" w:hAnsi="Neo Sans Pro"/>
                <w:color w:val="auto"/>
                <w:sz w:val="18"/>
                <w:szCs w:val="18"/>
              </w:rPr>
              <w:t>17</w:t>
            </w:r>
          </w:p>
        </w:tc>
        <w:tc>
          <w:tcPr>
            <w:tcW w:w="3261" w:type="dxa"/>
            <w:tcMar>
              <w:top w:w="80" w:type="dxa"/>
              <w:left w:w="60" w:type="dxa"/>
              <w:bottom w:w="80" w:type="dxa"/>
              <w:right w:w="60" w:type="dxa"/>
            </w:tcMar>
          </w:tcPr>
          <w:p w14:paraId="4EF28A5D" w14:textId="77777777" w:rsidR="00056582" w:rsidRPr="00955710" w:rsidRDefault="00056582">
            <w:pPr>
              <w:rPr>
                <w:rFonts w:ascii="Neo Sans Pro" w:hAnsi="Neo Sans Pro"/>
                <w:color w:val="auto"/>
                <w:sz w:val="18"/>
                <w:szCs w:val="18"/>
              </w:rPr>
            </w:pPr>
          </w:p>
        </w:tc>
        <w:tc>
          <w:tcPr>
            <w:tcW w:w="1275" w:type="dxa"/>
            <w:tcMar>
              <w:top w:w="80" w:type="dxa"/>
              <w:left w:w="60" w:type="dxa"/>
              <w:bottom w:w="80" w:type="dxa"/>
              <w:right w:w="60" w:type="dxa"/>
            </w:tcMar>
          </w:tcPr>
          <w:p w14:paraId="49B2F211" w14:textId="77777777" w:rsidR="00056582" w:rsidRPr="00955710" w:rsidRDefault="00056582">
            <w:pPr>
              <w:rPr>
                <w:rFonts w:ascii="Neo Sans Pro" w:hAnsi="Neo Sans Pro"/>
                <w:color w:val="auto"/>
                <w:sz w:val="18"/>
                <w:szCs w:val="18"/>
              </w:rPr>
            </w:pPr>
          </w:p>
        </w:tc>
        <w:tc>
          <w:tcPr>
            <w:tcW w:w="851" w:type="dxa"/>
            <w:tcMar>
              <w:top w:w="80" w:type="dxa"/>
              <w:left w:w="60" w:type="dxa"/>
              <w:bottom w:w="80" w:type="dxa"/>
              <w:right w:w="60" w:type="dxa"/>
            </w:tcMar>
          </w:tcPr>
          <w:p w14:paraId="70FD5FAC" w14:textId="77777777" w:rsidR="00056582" w:rsidRPr="00955710" w:rsidRDefault="00056582">
            <w:pPr>
              <w:rPr>
                <w:rFonts w:ascii="Neo Sans Pro" w:hAnsi="Neo Sans Pro"/>
                <w:color w:val="auto"/>
                <w:sz w:val="18"/>
                <w:szCs w:val="18"/>
              </w:rPr>
            </w:pPr>
          </w:p>
        </w:tc>
        <w:tc>
          <w:tcPr>
            <w:tcW w:w="1559" w:type="dxa"/>
            <w:tcMar>
              <w:top w:w="80" w:type="dxa"/>
              <w:left w:w="60" w:type="dxa"/>
              <w:bottom w:w="80" w:type="dxa"/>
              <w:right w:w="60" w:type="dxa"/>
            </w:tcMar>
          </w:tcPr>
          <w:p w14:paraId="434C4019" w14:textId="77777777" w:rsidR="00056582" w:rsidRPr="00955710" w:rsidRDefault="00056582">
            <w:pPr>
              <w:rPr>
                <w:rFonts w:ascii="Neo Sans Pro" w:hAnsi="Neo Sans Pro"/>
                <w:color w:val="auto"/>
                <w:sz w:val="18"/>
                <w:szCs w:val="18"/>
              </w:rPr>
            </w:pPr>
          </w:p>
        </w:tc>
        <w:tc>
          <w:tcPr>
            <w:tcW w:w="2567" w:type="dxa"/>
            <w:tcMar>
              <w:top w:w="80" w:type="dxa"/>
              <w:left w:w="60" w:type="dxa"/>
              <w:bottom w:w="80" w:type="dxa"/>
              <w:right w:w="60" w:type="dxa"/>
            </w:tcMar>
          </w:tcPr>
          <w:p w14:paraId="5F43C73D" w14:textId="77777777" w:rsidR="00056582" w:rsidRPr="00955710" w:rsidRDefault="00056582">
            <w:pPr>
              <w:rPr>
                <w:rFonts w:ascii="Neo Sans Pro" w:hAnsi="Neo Sans Pro"/>
                <w:color w:val="auto"/>
                <w:sz w:val="18"/>
                <w:szCs w:val="18"/>
              </w:rPr>
            </w:pPr>
          </w:p>
        </w:tc>
      </w:tr>
      <w:tr w:rsidR="00056582" w:rsidRPr="00955710" w14:paraId="1F258406" w14:textId="77777777" w:rsidTr="008E5B89">
        <w:trPr>
          <w:trHeight w:hRule="exact" w:val="680"/>
          <w:jc w:val="center"/>
        </w:trPr>
        <w:tc>
          <w:tcPr>
            <w:tcW w:w="567" w:type="dxa"/>
            <w:tcMar>
              <w:top w:w="80" w:type="dxa"/>
              <w:left w:w="60" w:type="dxa"/>
              <w:bottom w:w="80" w:type="dxa"/>
              <w:right w:w="60" w:type="dxa"/>
            </w:tcMar>
          </w:tcPr>
          <w:p w14:paraId="046A7BFA" w14:textId="53B78E60" w:rsidR="00056582" w:rsidRPr="00955710" w:rsidRDefault="00056582">
            <w:pPr>
              <w:jc w:val="center"/>
              <w:rPr>
                <w:rFonts w:ascii="Neo Sans Pro" w:hAnsi="Neo Sans Pro"/>
                <w:color w:val="auto"/>
                <w:sz w:val="18"/>
                <w:szCs w:val="18"/>
              </w:rPr>
            </w:pPr>
            <w:r>
              <w:rPr>
                <w:rFonts w:ascii="Neo Sans Pro" w:hAnsi="Neo Sans Pro"/>
                <w:color w:val="auto"/>
                <w:sz w:val="18"/>
                <w:szCs w:val="18"/>
              </w:rPr>
              <w:t>18</w:t>
            </w:r>
          </w:p>
        </w:tc>
        <w:tc>
          <w:tcPr>
            <w:tcW w:w="3261" w:type="dxa"/>
            <w:tcMar>
              <w:top w:w="80" w:type="dxa"/>
              <w:left w:w="60" w:type="dxa"/>
              <w:bottom w:w="80" w:type="dxa"/>
              <w:right w:w="60" w:type="dxa"/>
            </w:tcMar>
          </w:tcPr>
          <w:p w14:paraId="0422E85C" w14:textId="77777777" w:rsidR="00056582" w:rsidRPr="00955710" w:rsidRDefault="00056582">
            <w:pPr>
              <w:rPr>
                <w:rFonts w:ascii="Neo Sans Pro" w:hAnsi="Neo Sans Pro"/>
                <w:color w:val="auto"/>
                <w:sz w:val="18"/>
                <w:szCs w:val="18"/>
              </w:rPr>
            </w:pPr>
          </w:p>
        </w:tc>
        <w:tc>
          <w:tcPr>
            <w:tcW w:w="1275" w:type="dxa"/>
            <w:tcMar>
              <w:top w:w="80" w:type="dxa"/>
              <w:left w:w="60" w:type="dxa"/>
              <w:bottom w:w="80" w:type="dxa"/>
              <w:right w:w="60" w:type="dxa"/>
            </w:tcMar>
          </w:tcPr>
          <w:p w14:paraId="4A38D049" w14:textId="77777777" w:rsidR="00056582" w:rsidRPr="00955710" w:rsidRDefault="00056582">
            <w:pPr>
              <w:rPr>
                <w:rFonts w:ascii="Neo Sans Pro" w:hAnsi="Neo Sans Pro"/>
                <w:color w:val="auto"/>
                <w:sz w:val="18"/>
                <w:szCs w:val="18"/>
              </w:rPr>
            </w:pPr>
          </w:p>
        </w:tc>
        <w:tc>
          <w:tcPr>
            <w:tcW w:w="851" w:type="dxa"/>
            <w:tcMar>
              <w:top w:w="80" w:type="dxa"/>
              <w:left w:w="60" w:type="dxa"/>
              <w:bottom w:w="80" w:type="dxa"/>
              <w:right w:w="60" w:type="dxa"/>
            </w:tcMar>
          </w:tcPr>
          <w:p w14:paraId="009B6993" w14:textId="77777777" w:rsidR="00056582" w:rsidRPr="00955710" w:rsidRDefault="00056582">
            <w:pPr>
              <w:rPr>
                <w:rFonts w:ascii="Neo Sans Pro" w:hAnsi="Neo Sans Pro"/>
                <w:color w:val="auto"/>
                <w:sz w:val="18"/>
                <w:szCs w:val="18"/>
              </w:rPr>
            </w:pPr>
          </w:p>
        </w:tc>
        <w:tc>
          <w:tcPr>
            <w:tcW w:w="1559" w:type="dxa"/>
            <w:tcMar>
              <w:top w:w="80" w:type="dxa"/>
              <w:left w:w="60" w:type="dxa"/>
              <w:bottom w:w="80" w:type="dxa"/>
              <w:right w:w="60" w:type="dxa"/>
            </w:tcMar>
          </w:tcPr>
          <w:p w14:paraId="652DD2D7" w14:textId="77777777" w:rsidR="00056582" w:rsidRPr="00955710" w:rsidRDefault="00056582">
            <w:pPr>
              <w:rPr>
                <w:rFonts w:ascii="Neo Sans Pro" w:hAnsi="Neo Sans Pro"/>
                <w:color w:val="auto"/>
                <w:sz w:val="18"/>
                <w:szCs w:val="18"/>
              </w:rPr>
            </w:pPr>
          </w:p>
        </w:tc>
        <w:tc>
          <w:tcPr>
            <w:tcW w:w="2567" w:type="dxa"/>
            <w:tcMar>
              <w:top w:w="80" w:type="dxa"/>
              <w:left w:w="60" w:type="dxa"/>
              <w:bottom w:w="80" w:type="dxa"/>
              <w:right w:w="60" w:type="dxa"/>
            </w:tcMar>
          </w:tcPr>
          <w:p w14:paraId="29FE62EA" w14:textId="77777777" w:rsidR="00056582" w:rsidRPr="00955710" w:rsidRDefault="00056582">
            <w:pPr>
              <w:rPr>
                <w:rFonts w:ascii="Neo Sans Pro" w:hAnsi="Neo Sans Pro"/>
                <w:color w:val="auto"/>
                <w:sz w:val="18"/>
                <w:szCs w:val="18"/>
              </w:rPr>
            </w:pPr>
          </w:p>
        </w:tc>
      </w:tr>
      <w:tr w:rsidR="00056582" w:rsidRPr="00955710" w14:paraId="7D184AC9" w14:textId="77777777" w:rsidTr="008E5B89">
        <w:trPr>
          <w:trHeight w:hRule="exact" w:val="680"/>
          <w:jc w:val="center"/>
        </w:trPr>
        <w:tc>
          <w:tcPr>
            <w:tcW w:w="567" w:type="dxa"/>
            <w:tcMar>
              <w:top w:w="80" w:type="dxa"/>
              <w:left w:w="60" w:type="dxa"/>
              <w:bottom w:w="80" w:type="dxa"/>
              <w:right w:w="60" w:type="dxa"/>
            </w:tcMar>
          </w:tcPr>
          <w:p w14:paraId="7D46ABEC" w14:textId="2F3FEFC9" w:rsidR="00056582" w:rsidRPr="00955710" w:rsidRDefault="00056582">
            <w:pPr>
              <w:jc w:val="center"/>
              <w:rPr>
                <w:rFonts w:ascii="Neo Sans Pro" w:hAnsi="Neo Sans Pro"/>
                <w:color w:val="auto"/>
                <w:sz w:val="18"/>
                <w:szCs w:val="18"/>
              </w:rPr>
            </w:pPr>
            <w:r>
              <w:rPr>
                <w:rFonts w:ascii="Neo Sans Pro" w:hAnsi="Neo Sans Pro"/>
                <w:color w:val="auto"/>
                <w:sz w:val="18"/>
                <w:szCs w:val="18"/>
              </w:rPr>
              <w:t>19</w:t>
            </w:r>
          </w:p>
        </w:tc>
        <w:tc>
          <w:tcPr>
            <w:tcW w:w="3261" w:type="dxa"/>
            <w:tcMar>
              <w:top w:w="80" w:type="dxa"/>
              <w:left w:w="60" w:type="dxa"/>
              <w:bottom w:w="80" w:type="dxa"/>
              <w:right w:w="60" w:type="dxa"/>
            </w:tcMar>
          </w:tcPr>
          <w:p w14:paraId="1B3E8375" w14:textId="77777777" w:rsidR="00056582" w:rsidRPr="00955710" w:rsidRDefault="00056582">
            <w:pPr>
              <w:rPr>
                <w:rFonts w:ascii="Neo Sans Pro" w:hAnsi="Neo Sans Pro"/>
                <w:color w:val="auto"/>
                <w:sz w:val="18"/>
                <w:szCs w:val="18"/>
              </w:rPr>
            </w:pPr>
          </w:p>
        </w:tc>
        <w:tc>
          <w:tcPr>
            <w:tcW w:w="1275" w:type="dxa"/>
            <w:tcMar>
              <w:top w:w="80" w:type="dxa"/>
              <w:left w:w="60" w:type="dxa"/>
              <w:bottom w:w="80" w:type="dxa"/>
              <w:right w:w="60" w:type="dxa"/>
            </w:tcMar>
          </w:tcPr>
          <w:p w14:paraId="4845E9C2" w14:textId="77777777" w:rsidR="00056582" w:rsidRPr="00955710" w:rsidRDefault="00056582">
            <w:pPr>
              <w:rPr>
                <w:rFonts w:ascii="Neo Sans Pro" w:hAnsi="Neo Sans Pro"/>
                <w:color w:val="auto"/>
                <w:sz w:val="18"/>
                <w:szCs w:val="18"/>
              </w:rPr>
            </w:pPr>
          </w:p>
        </w:tc>
        <w:tc>
          <w:tcPr>
            <w:tcW w:w="851" w:type="dxa"/>
            <w:tcMar>
              <w:top w:w="80" w:type="dxa"/>
              <w:left w:w="60" w:type="dxa"/>
              <w:bottom w:w="80" w:type="dxa"/>
              <w:right w:w="60" w:type="dxa"/>
            </w:tcMar>
          </w:tcPr>
          <w:p w14:paraId="3D25918A" w14:textId="77777777" w:rsidR="00056582" w:rsidRPr="00955710" w:rsidRDefault="00056582">
            <w:pPr>
              <w:rPr>
                <w:rFonts w:ascii="Neo Sans Pro" w:hAnsi="Neo Sans Pro"/>
                <w:color w:val="auto"/>
                <w:sz w:val="18"/>
                <w:szCs w:val="18"/>
              </w:rPr>
            </w:pPr>
          </w:p>
        </w:tc>
        <w:tc>
          <w:tcPr>
            <w:tcW w:w="1559" w:type="dxa"/>
            <w:tcMar>
              <w:top w:w="80" w:type="dxa"/>
              <w:left w:w="60" w:type="dxa"/>
              <w:bottom w:w="80" w:type="dxa"/>
              <w:right w:w="60" w:type="dxa"/>
            </w:tcMar>
          </w:tcPr>
          <w:p w14:paraId="654D41B5" w14:textId="77777777" w:rsidR="00056582" w:rsidRPr="00955710" w:rsidRDefault="00056582">
            <w:pPr>
              <w:rPr>
                <w:rFonts w:ascii="Neo Sans Pro" w:hAnsi="Neo Sans Pro"/>
                <w:color w:val="auto"/>
                <w:sz w:val="18"/>
                <w:szCs w:val="18"/>
              </w:rPr>
            </w:pPr>
          </w:p>
        </w:tc>
        <w:tc>
          <w:tcPr>
            <w:tcW w:w="2567" w:type="dxa"/>
            <w:tcMar>
              <w:top w:w="80" w:type="dxa"/>
              <w:left w:w="60" w:type="dxa"/>
              <w:bottom w:w="80" w:type="dxa"/>
              <w:right w:w="60" w:type="dxa"/>
            </w:tcMar>
          </w:tcPr>
          <w:p w14:paraId="5FDEB024" w14:textId="77777777" w:rsidR="00056582" w:rsidRPr="00955710" w:rsidRDefault="00056582">
            <w:pPr>
              <w:rPr>
                <w:rFonts w:ascii="Neo Sans Pro" w:hAnsi="Neo Sans Pro"/>
                <w:color w:val="auto"/>
                <w:sz w:val="18"/>
                <w:szCs w:val="18"/>
              </w:rPr>
            </w:pPr>
          </w:p>
        </w:tc>
      </w:tr>
      <w:tr w:rsidR="00056582" w:rsidRPr="00955710" w14:paraId="4054EB99" w14:textId="77777777" w:rsidTr="008E5B89">
        <w:trPr>
          <w:trHeight w:hRule="exact" w:val="680"/>
          <w:jc w:val="center"/>
        </w:trPr>
        <w:tc>
          <w:tcPr>
            <w:tcW w:w="567" w:type="dxa"/>
            <w:tcMar>
              <w:top w:w="80" w:type="dxa"/>
              <w:left w:w="60" w:type="dxa"/>
              <w:bottom w:w="80" w:type="dxa"/>
              <w:right w:w="60" w:type="dxa"/>
            </w:tcMar>
          </w:tcPr>
          <w:p w14:paraId="3A669288" w14:textId="72BD3BE5" w:rsidR="00056582" w:rsidRPr="00955710" w:rsidRDefault="00056582">
            <w:pPr>
              <w:jc w:val="center"/>
              <w:rPr>
                <w:rFonts w:ascii="Neo Sans Pro" w:hAnsi="Neo Sans Pro"/>
                <w:color w:val="auto"/>
                <w:sz w:val="18"/>
                <w:szCs w:val="18"/>
              </w:rPr>
            </w:pPr>
            <w:r>
              <w:rPr>
                <w:rFonts w:ascii="Neo Sans Pro" w:hAnsi="Neo Sans Pro"/>
                <w:color w:val="auto"/>
                <w:sz w:val="18"/>
                <w:szCs w:val="18"/>
              </w:rPr>
              <w:t>20</w:t>
            </w:r>
          </w:p>
        </w:tc>
        <w:tc>
          <w:tcPr>
            <w:tcW w:w="3261" w:type="dxa"/>
            <w:tcMar>
              <w:top w:w="80" w:type="dxa"/>
              <w:left w:w="60" w:type="dxa"/>
              <w:bottom w:w="80" w:type="dxa"/>
              <w:right w:w="60" w:type="dxa"/>
            </w:tcMar>
          </w:tcPr>
          <w:p w14:paraId="0C1041BA" w14:textId="77777777" w:rsidR="00056582" w:rsidRPr="00955710" w:rsidRDefault="00056582">
            <w:pPr>
              <w:rPr>
                <w:rFonts w:ascii="Neo Sans Pro" w:hAnsi="Neo Sans Pro"/>
                <w:color w:val="auto"/>
                <w:sz w:val="18"/>
                <w:szCs w:val="18"/>
              </w:rPr>
            </w:pPr>
          </w:p>
        </w:tc>
        <w:tc>
          <w:tcPr>
            <w:tcW w:w="1275" w:type="dxa"/>
            <w:tcMar>
              <w:top w:w="80" w:type="dxa"/>
              <w:left w:w="60" w:type="dxa"/>
              <w:bottom w:w="80" w:type="dxa"/>
              <w:right w:w="60" w:type="dxa"/>
            </w:tcMar>
          </w:tcPr>
          <w:p w14:paraId="66B639A3" w14:textId="77777777" w:rsidR="00056582" w:rsidRPr="00955710" w:rsidRDefault="00056582">
            <w:pPr>
              <w:rPr>
                <w:rFonts w:ascii="Neo Sans Pro" w:hAnsi="Neo Sans Pro"/>
                <w:color w:val="auto"/>
                <w:sz w:val="18"/>
                <w:szCs w:val="18"/>
              </w:rPr>
            </w:pPr>
          </w:p>
        </w:tc>
        <w:tc>
          <w:tcPr>
            <w:tcW w:w="851" w:type="dxa"/>
            <w:tcMar>
              <w:top w:w="80" w:type="dxa"/>
              <w:left w:w="60" w:type="dxa"/>
              <w:bottom w:w="80" w:type="dxa"/>
              <w:right w:w="60" w:type="dxa"/>
            </w:tcMar>
          </w:tcPr>
          <w:p w14:paraId="77CDFD79" w14:textId="77777777" w:rsidR="00056582" w:rsidRPr="00955710" w:rsidRDefault="00056582">
            <w:pPr>
              <w:rPr>
                <w:rFonts w:ascii="Neo Sans Pro" w:hAnsi="Neo Sans Pro"/>
                <w:color w:val="auto"/>
                <w:sz w:val="18"/>
                <w:szCs w:val="18"/>
              </w:rPr>
            </w:pPr>
          </w:p>
        </w:tc>
        <w:tc>
          <w:tcPr>
            <w:tcW w:w="1559" w:type="dxa"/>
            <w:tcMar>
              <w:top w:w="80" w:type="dxa"/>
              <w:left w:w="60" w:type="dxa"/>
              <w:bottom w:w="80" w:type="dxa"/>
              <w:right w:w="60" w:type="dxa"/>
            </w:tcMar>
          </w:tcPr>
          <w:p w14:paraId="3482144D" w14:textId="77777777" w:rsidR="00056582" w:rsidRPr="00955710" w:rsidRDefault="00056582">
            <w:pPr>
              <w:rPr>
                <w:rFonts w:ascii="Neo Sans Pro" w:hAnsi="Neo Sans Pro"/>
                <w:color w:val="auto"/>
                <w:sz w:val="18"/>
                <w:szCs w:val="18"/>
              </w:rPr>
            </w:pPr>
          </w:p>
        </w:tc>
        <w:tc>
          <w:tcPr>
            <w:tcW w:w="2567" w:type="dxa"/>
            <w:tcMar>
              <w:top w:w="80" w:type="dxa"/>
              <w:left w:w="60" w:type="dxa"/>
              <w:bottom w:w="80" w:type="dxa"/>
              <w:right w:w="60" w:type="dxa"/>
            </w:tcMar>
          </w:tcPr>
          <w:p w14:paraId="7D51A5DC" w14:textId="77777777" w:rsidR="00056582" w:rsidRPr="00955710" w:rsidRDefault="00056582">
            <w:pPr>
              <w:rPr>
                <w:rFonts w:ascii="Neo Sans Pro" w:hAnsi="Neo Sans Pro"/>
                <w:color w:val="auto"/>
                <w:sz w:val="18"/>
                <w:szCs w:val="18"/>
              </w:rPr>
            </w:pPr>
          </w:p>
        </w:tc>
      </w:tr>
      <w:tr w:rsidR="00056582" w:rsidRPr="00955710" w14:paraId="34055EAA" w14:textId="77777777" w:rsidTr="008E5B89">
        <w:trPr>
          <w:trHeight w:hRule="exact" w:val="680"/>
          <w:jc w:val="center"/>
        </w:trPr>
        <w:tc>
          <w:tcPr>
            <w:tcW w:w="567" w:type="dxa"/>
            <w:tcMar>
              <w:top w:w="80" w:type="dxa"/>
              <w:left w:w="60" w:type="dxa"/>
              <w:bottom w:w="80" w:type="dxa"/>
              <w:right w:w="60" w:type="dxa"/>
            </w:tcMar>
          </w:tcPr>
          <w:p w14:paraId="14DF1E08" w14:textId="4E41795F" w:rsidR="00056582" w:rsidRPr="00955710" w:rsidRDefault="00056582">
            <w:pPr>
              <w:jc w:val="center"/>
              <w:rPr>
                <w:rFonts w:ascii="Neo Sans Pro" w:hAnsi="Neo Sans Pro"/>
                <w:color w:val="auto"/>
                <w:sz w:val="18"/>
                <w:szCs w:val="18"/>
              </w:rPr>
            </w:pPr>
            <w:r>
              <w:rPr>
                <w:rFonts w:ascii="Neo Sans Pro" w:hAnsi="Neo Sans Pro"/>
                <w:color w:val="auto"/>
                <w:sz w:val="18"/>
                <w:szCs w:val="18"/>
              </w:rPr>
              <w:t>21</w:t>
            </w:r>
          </w:p>
        </w:tc>
        <w:tc>
          <w:tcPr>
            <w:tcW w:w="3261" w:type="dxa"/>
            <w:tcMar>
              <w:top w:w="80" w:type="dxa"/>
              <w:left w:w="60" w:type="dxa"/>
              <w:bottom w:w="80" w:type="dxa"/>
              <w:right w:w="60" w:type="dxa"/>
            </w:tcMar>
          </w:tcPr>
          <w:p w14:paraId="4E8FDD64" w14:textId="77777777" w:rsidR="00056582" w:rsidRPr="00955710" w:rsidRDefault="00056582">
            <w:pPr>
              <w:rPr>
                <w:rFonts w:ascii="Neo Sans Pro" w:hAnsi="Neo Sans Pro"/>
                <w:color w:val="auto"/>
                <w:sz w:val="18"/>
                <w:szCs w:val="18"/>
              </w:rPr>
            </w:pPr>
          </w:p>
        </w:tc>
        <w:tc>
          <w:tcPr>
            <w:tcW w:w="1275" w:type="dxa"/>
            <w:tcMar>
              <w:top w:w="80" w:type="dxa"/>
              <w:left w:w="60" w:type="dxa"/>
              <w:bottom w:w="80" w:type="dxa"/>
              <w:right w:w="60" w:type="dxa"/>
            </w:tcMar>
          </w:tcPr>
          <w:p w14:paraId="002D1FEC" w14:textId="77777777" w:rsidR="00056582" w:rsidRPr="00955710" w:rsidRDefault="00056582">
            <w:pPr>
              <w:rPr>
                <w:rFonts w:ascii="Neo Sans Pro" w:hAnsi="Neo Sans Pro"/>
                <w:color w:val="auto"/>
                <w:sz w:val="18"/>
                <w:szCs w:val="18"/>
              </w:rPr>
            </w:pPr>
          </w:p>
        </w:tc>
        <w:tc>
          <w:tcPr>
            <w:tcW w:w="851" w:type="dxa"/>
            <w:tcMar>
              <w:top w:w="80" w:type="dxa"/>
              <w:left w:w="60" w:type="dxa"/>
              <w:bottom w:w="80" w:type="dxa"/>
              <w:right w:w="60" w:type="dxa"/>
            </w:tcMar>
          </w:tcPr>
          <w:p w14:paraId="5E2E4500" w14:textId="77777777" w:rsidR="00056582" w:rsidRPr="00955710" w:rsidRDefault="00056582">
            <w:pPr>
              <w:rPr>
                <w:rFonts w:ascii="Neo Sans Pro" w:hAnsi="Neo Sans Pro"/>
                <w:color w:val="auto"/>
                <w:sz w:val="18"/>
                <w:szCs w:val="18"/>
              </w:rPr>
            </w:pPr>
          </w:p>
        </w:tc>
        <w:tc>
          <w:tcPr>
            <w:tcW w:w="1559" w:type="dxa"/>
            <w:tcMar>
              <w:top w:w="80" w:type="dxa"/>
              <w:left w:w="60" w:type="dxa"/>
              <w:bottom w:w="80" w:type="dxa"/>
              <w:right w:w="60" w:type="dxa"/>
            </w:tcMar>
          </w:tcPr>
          <w:p w14:paraId="3019E78C" w14:textId="77777777" w:rsidR="00056582" w:rsidRPr="00955710" w:rsidRDefault="00056582">
            <w:pPr>
              <w:rPr>
                <w:rFonts w:ascii="Neo Sans Pro" w:hAnsi="Neo Sans Pro"/>
                <w:color w:val="auto"/>
                <w:sz w:val="18"/>
                <w:szCs w:val="18"/>
              </w:rPr>
            </w:pPr>
          </w:p>
        </w:tc>
        <w:tc>
          <w:tcPr>
            <w:tcW w:w="2567" w:type="dxa"/>
            <w:tcMar>
              <w:top w:w="80" w:type="dxa"/>
              <w:left w:w="60" w:type="dxa"/>
              <w:bottom w:w="80" w:type="dxa"/>
              <w:right w:w="60" w:type="dxa"/>
            </w:tcMar>
          </w:tcPr>
          <w:p w14:paraId="6CD49FDA" w14:textId="77777777" w:rsidR="00056582" w:rsidRPr="00955710" w:rsidRDefault="00056582">
            <w:pPr>
              <w:rPr>
                <w:rFonts w:ascii="Neo Sans Pro" w:hAnsi="Neo Sans Pro"/>
                <w:color w:val="auto"/>
                <w:sz w:val="18"/>
                <w:szCs w:val="18"/>
              </w:rPr>
            </w:pPr>
          </w:p>
        </w:tc>
      </w:tr>
      <w:tr w:rsidR="00056582" w:rsidRPr="00955710" w14:paraId="3CAF7BF2" w14:textId="77777777" w:rsidTr="008E5B89">
        <w:trPr>
          <w:trHeight w:hRule="exact" w:val="680"/>
          <w:jc w:val="center"/>
        </w:trPr>
        <w:tc>
          <w:tcPr>
            <w:tcW w:w="567" w:type="dxa"/>
            <w:tcMar>
              <w:top w:w="80" w:type="dxa"/>
              <w:left w:w="60" w:type="dxa"/>
              <w:bottom w:w="80" w:type="dxa"/>
              <w:right w:w="60" w:type="dxa"/>
            </w:tcMar>
          </w:tcPr>
          <w:p w14:paraId="4D0D6BF6" w14:textId="07C16F92" w:rsidR="00056582" w:rsidRPr="00955710" w:rsidRDefault="00056582">
            <w:pPr>
              <w:jc w:val="center"/>
              <w:rPr>
                <w:rFonts w:ascii="Neo Sans Pro" w:hAnsi="Neo Sans Pro"/>
                <w:color w:val="auto"/>
                <w:sz w:val="18"/>
                <w:szCs w:val="18"/>
              </w:rPr>
            </w:pPr>
            <w:r>
              <w:rPr>
                <w:rFonts w:ascii="Neo Sans Pro" w:hAnsi="Neo Sans Pro"/>
                <w:color w:val="auto"/>
                <w:sz w:val="18"/>
                <w:szCs w:val="18"/>
              </w:rPr>
              <w:t>22</w:t>
            </w:r>
          </w:p>
        </w:tc>
        <w:tc>
          <w:tcPr>
            <w:tcW w:w="3261" w:type="dxa"/>
            <w:tcMar>
              <w:top w:w="80" w:type="dxa"/>
              <w:left w:w="60" w:type="dxa"/>
              <w:bottom w:w="80" w:type="dxa"/>
              <w:right w:w="60" w:type="dxa"/>
            </w:tcMar>
          </w:tcPr>
          <w:p w14:paraId="16F38BCB" w14:textId="77777777" w:rsidR="00056582" w:rsidRPr="00955710" w:rsidRDefault="00056582">
            <w:pPr>
              <w:rPr>
                <w:rFonts w:ascii="Neo Sans Pro" w:hAnsi="Neo Sans Pro"/>
                <w:color w:val="auto"/>
                <w:sz w:val="18"/>
                <w:szCs w:val="18"/>
              </w:rPr>
            </w:pPr>
          </w:p>
        </w:tc>
        <w:tc>
          <w:tcPr>
            <w:tcW w:w="1275" w:type="dxa"/>
            <w:tcMar>
              <w:top w:w="80" w:type="dxa"/>
              <w:left w:w="60" w:type="dxa"/>
              <w:bottom w:w="80" w:type="dxa"/>
              <w:right w:w="60" w:type="dxa"/>
            </w:tcMar>
          </w:tcPr>
          <w:p w14:paraId="1846B2E8" w14:textId="77777777" w:rsidR="00056582" w:rsidRPr="00955710" w:rsidRDefault="00056582">
            <w:pPr>
              <w:rPr>
                <w:rFonts w:ascii="Neo Sans Pro" w:hAnsi="Neo Sans Pro"/>
                <w:color w:val="auto"/>
                <w:sz w:val="18"/>
                <w:szCs w:val="18"/>
              </w:rPr>
            </w:pPr>
          </w:p>
        </w:tc>
        <w:tc>
          <w:tcPr>
            <w:tcW w:w="851" w:type="dxa"/>
            <w:tcMar>
              <w:top w:w="80" w:type="dxa"/>
              <w:left w:w="60" w:type="dxa"/>
              <w:bottom w:w="80" w:type="dxa"/>
              <w:right w:w="60" w:type="dxa"/>
            </w:tcMar>
          </w:tcPr>
          <w:p w14:paraId="6B4A1EAF" w14:textId="77777777" w:rsidR="00056582" w:rsidRPr="00955710" w:rsidRDefault="00056582">
            <w:pPr>
              <w:rPr>
                <w:rFonts w:ascii="Neo Sans Pro" w:hAnsi="Neo Sans Pro"/>
                <w:color w:val="auto"/>
                <w:sz w:val="18"/>
                <w:szCs w:val="18"/>
              </w:rPr>
            </w:pPr>
          </w:p>
        </w:tc>
        <w:tc>
          <w:tcPr>
            <w:tcW w:w="1559" w:type="dxa"/>
            <w:tcMar>
              <w:top w:w="80" w:type="dxa"/>
              <w:left w:w="60" w:type="dxa"/>
              <w:bottom w:w="80" w:type="dxa"/>
              <w:right w:w="60" w:type="dxa"/>
            </w:tcMar>
          </w:tcPr>
          <w:p w14:paraId="15880674" w14:textId="77777777" w:rsidR="00056582" w:rsidRPr="00955710" w:rsidRDefault="00056582">
            <w:pPr>
              <w:rPr>
                <w:rFonts w:ascii="Neo Sans Pro" w:hAnsi="Neo Sans Pro"/>
                <w:color w:val="auto"/>
                <w:sz w:val="18"/>
                <w:szCs w:val="18"/>
              </w:rPr>
            </w:pPr>
          </w:p>
        </w:tc>
        <w:tc>
          <w:tcPr>
            <w:tcW w:w="2567" w:type="dxa"/>
            <w:tcMar>
              <w:top w:w="80" w:type="dxa"/>
              <w:left w:w="60" w:type="dxa"/>
              <w:bottom w:w="80" w:type="dxa"/>
              <w:right w:w="60" w:type="dxa"/>
            </w:tcMar>
          </w:tcPr>
          <w:p w14:paraId="1E6C52C1" w14:textId="77777777" w:rsidR="00056582" w:rsidRPr="00955710" w:rsidRDefault="00056582">
            <w:pPr>
              <w:rPr>
                <w:rFonts w:ascii="Neo Sans Pro" w:hAnsi="Neo Sans Pro"/>
                <w:color w:val="auto"/>
                <w:sz w:val="18"/>
                <w:szCs w:val="18"/>
              </w:rPr>
            </w:pPr>
          </w:p>
        </w:tc>
      </w:tr>
      <w:tr w:rsidR="00056582" w:rsidRPr="00955710" w14:paraId="4669EDF4" w14:textId="77777777" w:rsidTr="008E5B89">
        <w:trPr>
          <w:trHeight w:hRule="exact" w:val="680"/>
          <w:jc w:val="center"/>
        </w:trPr>
        <w:tc>
          <w:tcPr>
            <w:tcW w:w="567" w:type="dxa"/>
            <w:tcMar>
              <w:top w:w="80" w:type="dxa"/>
              <w:left w:w="60" w:type="dxa"/>
              <w:bottom w:w="80" w:type="dxa"/>
              <w:right w:w="60" w:type="dxa"/>
            </w:tcMar>
          </w:tcPr>
          <w:p w14:paraId="3332D7D8" w14:textId="4E6A70E9" w:rsidR="00056582" w:rsidRPr="00955710" w:rsidRDefault="00056582">
            <w:pPr>
              <w:jc w:val="center"/>
              <w:rPr>
                <w:rFonts w:ascii="Neo Sans Pro" w:hAnsi="Neo Sans Pro"/>
                <w:color w:val="auto"/>
                <w:sz w:val="18"/>
                <w:szCs w:val="18"/>
              </w:rPr>
            </w:pPr>
            <w:r>
              <w:rPr>
                <w:rFonts w:ascii="Neo Sans Pro" w:hAnsi="Neo Sans Pro"/>
                <w:color w:val="auto"/>
                <w:sz w:val="18"/>
                <w:szCs w:val="18"/>
              </w:rPr>
              <w:t>23</w:t>
            </w:r>
          </w:p>
        </w:tc>
        <w:tc>
          <w:tcPr>
            <w:tcW w:w="3261" w:type="dxa"/>
            <w:tcMar>
              <w:top w:w="80" w:type="dxa"/>
              <w:left w:w="60" w:type="dxa"/>
              <w:bottom w:w="80" w:type="dxa"/>
              <w:right w:w="60" w:type="dxa"/>
            </w:tcMar>
          </w:tcPr>
          <w:p w14:paraId="408F46A5" w14:textId="77777777" w:rsidR="00056582" w:rsidRPr="00955710" w:rsidRDefault="00056582">
            <w:pPr>
              <w:rPr>
                <w:rFonts w:ascii="Neo Sans Pro" w:hAnsi="Neo Sans Pro"/>
                <w:color w:val="auto"/>
                <w:sz w:val="18"/>
                <w:szCs w:val="18"/>
              </w:rPr>
            </w:pPr>
          </w:p>
        </w:tc>
        <w:tc>
          <w:tcPr>
            <w:tcW w:w="1275" w:type="dxa"/>
            <w:tcMar>
              <w:top w:w="80" w:type="dxa"/>
              <w:left w:w="60" w:type="dxa"/>
              <w:bottom w:w="80" w:type="dxa"/>
              <w:right w:w="60" w:type="dxa"/>
            </w:tcMar>
          </w:tcPr>
          <w:p w14:paraId="5396053A" w14:textId="77777777" w:rsidR="00056582" w:rsidRPr="00955710" w:rsidRDefault="00056582">
            <w:pPr>
              <w:rPr>
                <w:rFonts w:ascii="Neo Sans Pro" w:hAnsi="Neo Sans Pro"/>
                <w:color w:val="auto"/>
                <w:sz w:val="18"/>
                <w:szCs w:val="18"/>
              </w:rPr>
            </w:pPr>
          </w:p>
        </w:tc>
        <w:tc>
          <w:tcPr>
            <w:tcW w:w="851" w:type="dxa"/>
            <w:tcMar>
              <w:top w:w="80" w:type="dxa"/>
              <w:left w:w="60" w:type="dxa"/>
              <w:bottom w:w="80" w:type="dxa"/>
              <w:right w:w="60" w:type="dxa"/>
            </w:tcMar>
          </w:tcPr>
          <w:p w14:paraId="3D536161" w14:textId="77777777" w:rsidR="00056582" w:rsidRPr="00955710" w:rsidRDefault="00056582">
            <w:pPr>
              <w:rPr>
                <w:rFonts w:ascii="Neo Sans Pro" w:hAnsi="Neo Sans Pro"/>
                <w:color w:val="auto"/>
                <w:sz w:val="18"/>
                <w:szCs w:val="18"/>
              </w:rPr>
            </w:pPr>
          </w:p>
        </w:tc>
        <w:tc>
          <w:tcPr>
            <w:tcW w:w="1559" w:type="dxa"/>
            <w:tcMar>
              <w:top w:w="80" w:type="dxa"/>
              <w:left w:w="60" w:type="dxa"/>
              <w:bottom w:w="80" w:type="dxa"/>
              <w:right w:w="60" w:type="dxa"/>
            </w:tcMar>
          </w:tcPr>
          <w:p w14:paraId="42CBA1E0" w14:textId="77777777" w:rsidR="00056582" w:rsidRPr="00955710" w:rsidRDefault="00056582">
            <w:pPr>
              <w:rPr>
                <w:rFonts w:ascii="Neo Sans Pro" w:hAnsi="Neo Sans Pro"/>
                <w:color w:val="auto"/>
                <w:sz w:val="18"/>
                <w:szCs w:val="18"/>
              </w:rPr>
            </w:pPr>
          </w:p>
        </w:tc>
        <w:tc>
          <w:tcPr>
            <w:tcW w:w="2567" w:type="dxa"/>
            <w:tcMar>
              <w:top w:w="80" w:type="dxa"/>
              <w:left w:w="60" w:type="dxa"/>
              <w:bottom w:w="80" w:type="dxa"/>
              <w:right w:w="60" w:type="dxa"/>
            </w:tcMar>
          </w:tcPr>
          <w:p w14:paraId="190DEDD6" w14:textId="77777777" w:rsidR="00056582" w:rsidRPr="00955710" w:rsidRDefault="00056582">
            <w:pPr>
              <w:rPr>
                <w:rFonts w:ascii="Neo Sans Pro" w:hAnsi="Neo Sans Pro"/>
                <w:color w:val="auto"/>
                <w:sz w:val="18"/>
                <w:szCs w:val="18"/>
              </w:rPr>
            </w:pPr>
          </w:p>
        </w:tc>
      </w:tr>
      <w:tr w:rsidR="00056582" w:rsidRPr="00955710" w14:paraId="730E89EC" w14:textId="77777777" w:rsidTr="008E5B89">
        <w:trPr>
          <w:trHeight w:hRule="exact" w:val="680"/>
          <w:jc w:val="center"/>
        </w:trPr>
        <w:tc>
          <w:tcPr>
            <w:tcW w:w="567" w:type="dxa"/>
            <w:tcMar>
              <w:top w:w="80" w:type="dxa"/>
              <w:left w:w="60" w:type="dxa"/>
              <w:bottom w:w="80" w:type="dxa"/>
              <w:right w:w="60" w:type="dxa"/>
            </w:tcMar>
          </w:tcPr>
          <w:p w14:paraId="68DA80DB" w14:textId="49F01DEA" w:rsidR="00056582" w:rsidRPr="00955710" w:rsidRDefault="00056582">
            <w:pPr>
              <w:jc w:val="center"/>
              <w:rPr>
                <w:rFonts w:ascii="Neo Sans Pro" w:hAnsi="Neo Sans Pro"/>
                <w:color w:val="auto"/>
                <w:sz w:val="18"/>
                <w:szCs w:val="18"/>
              </w:rPr>
            </w:pPr>
            <w:r>
              <w:rPr>
                <w:rFonts w:ascii="Neo Sans Pro" w:hAnsi="Neo Sans Pro"/>
                <w:color w:val="auto"/>
                <w:sz w:val="18"/>
                <w:szCs w:val="18"/>
              </w:rPr>
              <w:t>24</w:t>
            </w:r>
          </w:p>
        </w:tc>
        <w:tc>
          <w:tcPr>
            <w:tcW w:w="3261" w:type="dxa"/>
            <w:tcMar>
              <w:top w:w="80" w:type="dxa"/>
              <w:left w:w="60" w:type="dxa"/>
              <w:bottom w:w="80" w:type="dxa"/>
              <w:right w:w="60" w:type="dxa"/>
            </w:tcMar>
          </w:tcPr>
          <w:p w14:paraId="218E3BE2" w14:textId="77777777" w:rsidR="00056582" w:rsidRPr="00955710" w:rsidRDefault="00056582">
            <w:pPr>
              <w:rPr>
                <w:rFonts w:ascii="Neo Sans Pro" w:hAnsi="Neo Sans Pro"/>
                <w:color w:val="auto"/>
                <w:sz w:val="18"/>
                <w:szCs w:val="18"/>
              </w:rPr>
            </w:pPr>
          </w:p>
        </w:tc>
        <w:tc>
          <w:tcPr>
            <w:tcW w:w="1275" w:type="dxa"/>
            <w:tcMar>
              <w:top w:w="80" w:type="dxa"/>
              <w:left w:w="60" w:type="dxa"/>
              <w:bottom w:w="80" w:type="dxa"/>
              <w:right w:w="60" w:type="dxa"/>
            </w:tcMar>
          </w:tcPr>
          <w:p w14:paraId="689C1D46" w14:textId="77777777" w:rsidR="00056582" w:rsidRPr="00955710" w:rsidRDefault="00056582">
            <w:pPr>
              <w:rPr>
                <w:rFonts w:ascii="Neo Sans Pro" w:hAnsi="Neo Sans Pro"/>
                <w:color w:val="auto"/>
                <w:sz w:val="18"/>
                <w:szCs w:val="18"/>
              </w:rPr>
            </w:pPr>
          </w:p>
        </w:tc>
        <w:tc>
          <w:tcPr>
            <w:tcW w:w="851" w:type="dxa"/>
            <w:tcMar>
              <w:top w:w="80" w:type="dxa"/>
              <w:left w:w="60" w:type="dxa"/>
              <w:bottom w:w="80" w:type="dxa"/>
              <w:right w:w="60" w:type="dxa"/>
            </w:tcMar>
          </w:tcPr>
          <w:p w14:paraId="481BEDE8" w14:textId="77777777" w:rsidR="00056582" w:rsidRPr="00955710" w:rsidRDefault="00056582">
            <w:pPr>
              <w:rPr>
                <w:rFonts w:ascii="Neo Sans Pro" w:hAnsi="Neo Sans Pro"/>
                <w:color w:val="auto"/>
                <w:sz w:val="18"/>
                <w:szCs w:val="18"/>
              </w:rPr>
            </w:pPr>
          </w:p>
        </w:tc>
        <w:tc>
          <w:tcPr>
            <w:tcW w:w="1559" w:type="dxa"/>
            <w:tcMar>
              <w:top w:w="80" w:type="dxa"/>
              <w:left w:w="60" w:type="dxa"/>
              <w:bottom w:w="80" w:type="dxa"/>
              <w:right w:w="60" w:type="dxa"/>
            </w:tcMar>
          </w:tcPr>
          <w:p w14:paraId="7282B133" w14:textId="77777777" w:rsidR="00056582" w:rsidRPr="00955710" w:rsidRDefault="00056582">
            <w:pPr>
              <w:rPr>
                <w:rFonts w:ascii="Neo Sans Pro" w:hAnsi="Neo Sans Pro"/>
                <w:color w:val="auto"/>
                <w:sz w:val="18"/>
                <w:szCs w:val="18"/>
              </w:rPr>
            </w:pPr>
          </w:p>
        </w:tc>
        <w:tc>
          <w:tcPr>
            <w:tcW w:w="2567" w:type="dxa"/>
            <w:tcMar>
              <w:top w:w="80" w:type="dxa"/>
              <w:left w:w="60" w:type="dxa"/>
              <w:bottom w:w="80" w:type="dxa"/>
              <w:right w:w="60" w:type="dxa"/>
            </w:tcMar>
          </w:tcPr>
          <w:p w14:paraId="1AD4DC27" w14:textId="77777777" w:rsidR="00056582" w:rsidRPr="00955710" w:rsidRDefault="00056582">
            <w:pPr>
              <w:rPr>
                <w:rFonts w:ascii="Neo Sans Pro" w:hAnsi="Neo Sans Pro"/>
                <w:color w:val="auto"/>
                <w:sz w:val="18"/>
                <w:szCs w:val="18"/>
              </w:rPr>
            </w:pPr>
          </w:p>
        </w:tc>
      </w:tr>
      <w:tr w:rsidR="00C923EE" w:rsidRPr="00955710" w14:paraId="3C607D38" w14:textId="77777777" w:rsidTr="008E5B89">
        <w:trPr>
          <w:trHeight w:hRule="exact" w:val="680"/>
          <w:jc w:val="center"/>
        </w:trPr>
        <w:tc>
          <w:tcPr>
            <w:tcW w:w="567" w:type="dxa"/>
            <w:tcMar>
              <w:top w:w="80" w:type="dxa"/>
              <w:left w:w="60" w:type="dxa"/>
              <w:bottom w:w="80" w:type="dxa"/>
              <w:right w:w="60" w:type="dxa"/>
            </w:tcMar>
          </w:tcPr>
          <w:p w14:paraId="7A2C6C01" w14:textId="00F07D67" w:rsidR="00C923EE" w:rsidRDefault="00C923EE">
            <w:pPr>
              <w:jc w:val="center"/>
              <w:rPr>
                <w:rFonts w:ascii="Neo Sans Pro" w:hAnsi="Neo Sans Pro"/>
                <w:color w:val="auto"/>
                <w:sz w:val="18"/>
                <w:szCs w:val="18"/>
              </w:rPr>
            </w:pPr>
            <w:r>
              <w:rPr>
                <w:rFonts w:ascii="Neo Sans Pro" w:hAnsi="Neo Sans Pro"/>
                <w:color w:val="auto"/>
                <w:sz w:val="18"/>
                <w:szCs w:val="18"/>
              </w:rPr>
              <w:t>25</w:t>
            </w:r>
          </w:p>
        </w:tc>
        <w:tc>
          <w:tcPr>
            <w:tcW w:w="3261" w:type="dxa"/>
            <w:tcMar>
              <w:top w:w="80" w:type="dxa"/>
              <w:left w:w="60" w:type="dxa"/>
              <w:bottom w:w="80" w:type="dxa"/>
              <w:right w:w="60" w:type="dxa"/>
            </w:tcMar>
          </w:tcPr>
          <w:p w14:paraId="15385BAD" w14:textId="77777777" w:rsidR="00C923EE" w:rsidRPr="00955710" w:rsidRDefault="00C923EE">
            <w:pPr>
              <w:rPr>
                <w:rFonts w:ascii="Neo Sans Pro" w:hAnsi="Neo Sans Pro"/>
                <w:color w:val="auto"/>
                <w:sz w:val="18"/>
                <w:szCs w:val="18"/>
              </w:rPr>
            </w:pPr>
          </w:p>
        </w:tc>
        <w:tc>
          <w:tcPr>
            <w:tcW w:w="1275" w:type="dxa"/>
            <w:tcMar>
              <w:top w:w="80" w:type="dxa"/>
              <w:left w:w="60" w:type="dxa"/>
              <w:bottom w:w="80" w:type="dxa"/>
              <w:right w:w="60" w:type="dxa"/>
            </w:tcMar>
          </w:tcPr>
          <w:p w14:paraId="2E21B252" w14:textId="77777777" w:rsidR="00C923EE" w:rsidRPr="00955710" w:rsidRDefault="00C923EE">
            <w:pPr>
              <w:rPr>
                <w:rFonts w:ascii="Neo Sans Pro" w:hAnsi="Neo Sans Pro"/>
                <w:color w:val="auto"/>
                <w:sz w:val="18"/>
                <w:szCs w:val="18"/>
              </w:rPr>
            </w:pPr>
          </w:p>
        </w:tc>
        <w:tc>
          <w:tcPr>
            <w:tcW w:w="851" w:type="dxa"/>
            <w:tcMar>
              <w:top w:w="80" w:type="dxa"/>
              <w:left w:w="60" w:type="dxa"/>
              <w:bottom w:w="80" w:type="dxa"/>
              <w:right w:w="60" w:type="dxa"/>
            </w:tcMar>
          </w:tcPr>
          <w:p w14:paraId="5DC2CFA6" w14:textId="77777777" w:rsidR="00C923EE" w:rsidRPr="00955710" w:rsidRDefault="00C923EE">
            <w:pPr>
              <w:rPr>
                <w:rFonts w:ascii="Neo Sans Pro" w:hAnsi="Neo Sans Pro"/>
                <w:color w:val="auto"/>
                <w:sz w:val="18"/>
                <w:szCs w:val="18"/>
              </w:rPr>
            </w:pPr>
          </w:p>
        </w:tc>
        <w:tc>
          <w:tcPr>
            <w:tcW w:w="1559" w:type="dxa"/>
            <w:tcMar>
              <w:top w:w="80" w:type="dxa"/>
              <w:left w:w="60" w:type="dxa"/>
              <w:bottom w:w="80" w:type="dxa"/>
              <w:right w:w="60" w:type="dxa"/>
            </w:tcMar>
          </w:tcPr>
          <w:p w14:paraId="15A507AC" w14:textId="77777777" w:rsidR="00C923EE" w:rsidRPr="00955710" w:rsidRDefault="00C923EE">
            <w:pPr>
              <w:rPr>
                <w:rFonts w:ascii="Neo Sans Pro" w:hAnsi="Neo Sans Pro"/>
                <w:color w:val="auto"/>
                <w:sz w:val="18"/>
                <w:szCs w:val="18"/>
              </w:rPr>
            </w:pPr>
          </w:p>
        </w:tc>
        <w:tc>
          <w:tcPr>
            <w:tcW w:w="2567" w:type="dxa"/>
            <w:tcMar>
              <w:top w:w="80" w:type="dxa"/>
              <w:left w:w="60" w:type="dxa"/>
              <w:bottom w:w="80" w:type="dxa"/>
              <w:right w:w="60" w:type="dxa"/>
            </w:tcMar>
          </w:tcPr>
          <w:p w14:paraId="77240854" w14:textId="77777777" w:rsidR="00C923EE" w:rsidRPr="00955710" w:rsidRDefault="00C923EE">
            <w:pPr>
              <w:rPr>
                <w:rFonts w:ascii="Neo Sans Pro" w:hAnsi="Neo Sans Pro"/>
                <w:color w:val="auto"/>
                <w:sz w:val="18"/>
                <w:szCs w:val="18"/>
              </w:rPr>
            </w:pPr>
          </w:p>
        </w:tc>
      </w:tr>
      <w:tr w:rsidR="00C923EE" w:rsidRPr="00955710" w14:paraId="05F60D1E" w14:textId="77777777" w:rsidTr="008E5B89">
        <w:trPr>
          <w:trHeight w:hRule="exact" w:val="680"/>
          <w:jc w:val="center"/>
        </w:trPr>
        <w:tc>
          <w:tcPr>
            <w:tcW w:w="567" w:type="dxa"/>
            <w:tcMar>
              <w:top w:w="80" w:type="dxa"/>
              <w:left w:w="60" w:type="dxa"/>
              <w:bottom w:w="80" w:type="dxa"/>
              <w:right w:w="60" w:type="dxa"/>
            </w:tcMar>
          </w:tcPr>
          <w:p w14:paraId="1DB00A4C" w14:textId="2FD347BE" w:rsidR="00C923EE" w:rsidRDefault="00C923EE">
            <w:pPr>
              <w:jc w:val="center"/>
              <w:rPr>
                <w:rFonts w:ascii="Neo Sans Pro" w:hAnsi="Neo Sans Pro"/>
                <w:color w:val="auto"/>
                <w:sz w:val="18"/>
                <w:szCs w:val="18"/>
              </w:rPr>
            </w:pPr>
            <w:r>
              <w:rPr>
                <w:rFonts w:ascii="Neo Sans Pro" w:hAnsi="Neo Sans Pro"/>
                <w:color w:val="auto"/>
                <w:sz w:val="18"/>
                <w:szCs w:val="18"/>
              </w:rPr>
              <w:t>26</w:t>
            </w:r>
          </w:p>
        </w:tc>
        <w:tc>
          <w:tcPr>
            <w:tcW w:w="3261" w:type="dxa"/>
            <w:tcMar>
              <w:top w:w="80" w:type="dxa"/>
              <w:left w:w="60" w:type="dxa"/>
              <w:bottom w:w="80" w:type="dxa"/>
              <w:right w:w="60" w:type="dxa"/>
            </w:tcMar>
          </w:tcPr>
          <w:p w14:paraId="0587CA2C" w14:textId="77777777" w:rsidR="00C923EE" w:rsidRPr="00955710" w:rsidRDefault="00C923EE">
            <w:pPr>
              <w:rPr>
                <w:rFonts w:ascii="Neo Sans Pro" w:hAnsi="Neo Sans Pro"/>
                <w:color w:val="auto"/>
                <w:sz w:val="18"/>
                <w:szCs w:val="18"/>
              </w:rPr>
            </w:pPr>
          </w:p>
        </w:tc>
        <w:tc>
          <w:tcPr>
            <w:tcW w:w="1275" w:type="dxa"/>
            <w:tcMar>
              <w:top w:w="80" w:type="dxa"/>
              <w:left w:w="60" w:type="dxa"/>
              <w:bottom w:w="80" w:type="dxa"/>
              <w:right w:w="60" w:type="dxa"/>
            </w:tcMar>
          </w:tcPr>
          <w:p w14:paraId="4563B52D" w14:textId="77777777" w:rsidR="00C923EE" w:rsidRPr="00955710" w:rsidRDefault="00C923EE">
            <w:pPr>
              <w:rPr>
                <w:rFonts w:ascii="Neo Sans Pro" w:hAnsi="Neo Sans Pro"/>
                <w:color w:val="auto"/>
                <w:sz w:val="18"/>
                <w:szCs w:val="18"/>
              </w:rPr>
            </w:pPr>
          </w:p>
        </w:tc>
        <w:tc>
          <w:tcPr>
            <w:tcW w:w="851" w:type="dxa"/>
            <w:tcMar>
              <w:top w:w="80" w:type="dxa"/>
              <w:left w:w="60" w:type="dxa"/>
              <w:bottom w:w="80" w:type="dxa"/>
              <w:right w:w="60" w:type="dxa"/>
            </w:tcMar>
          </w:tcPr>
          <w:p w14:paraId="1D2A6C39" w14:textId="77777777" w:rsidR="00C923EE" w:rsidRPr="00955710" w:rsidRDefault="00C923EE">
            <w:pPr>
              <w:rPr>
                <w:rFonts w:ascii="Neo Sans Pro" w:hAnsi="Neo Sans Pro"/>
                <w:color w:val="auto"/>
                <w:sz w:val="18"/>
                <w:szCs w:val="18"/>
              </w:rPr>
            </w:pPr>
          </w:p>
        </w:tc>
        <w:tc>
          <w:tcPr>
            <w:tcW w:w="1559" w:type="dxa"/>
            <w:tcMar>
              <w:top w:w="80" w:type="dxa"/>
              <w:left w:w="60" w:type="dxa"/>
              <w:bottom w:w="80" w:type="dxa"/>
              <w:right w:w="60" w:type="dxa"/>
            </w:tcMar>
          </w:tcPr>
          <w:p w14:paraId="7F867742" w14:textId="77777777" w:rsidR="00C923EE" w:rsidRPr="00955710" w:rsidRDefault="00C923EE">
            <w:pPr>
              <w:rPr>
                <w:rFonts w:ascii="Neo Sans Pro" w:hAnsi="Neo Sans Pro"/>
                <w:color w:val="auto"/>
                <w:sz w:val="18"/>
                <w:szCs w:val="18"/>
              </w:rPr>
            </w:pPr>
          </w:p>
        </w:tc>
        <w:tc>
          <w:tcPr>
            <w:tcW w:w="2567" w:type="dxa"/>
            <w:tcMar>
              <w:top w:w="80" w:type="dxa"/>
              <w:left w:w="60" w:type="dxa"/>
              <w:bottom w:w="80" w:type="dxa"/>
              <w:right w:w="60" w:type="dxa"/>
            </w:tcMar>
          </w:tcPr>
          <w:p w14:paraId="649A13CA" w14:textId="77777777" w:rsidR="00C923EE" w:rsidRPr="00955710" w:rsidRDefault="00C923EE">
            <w:pPr>
              <w:rPr>
                <w:rFonts w:ascii="Neo Sans Pro" w:hAnsi="Neo Sans Pro"/>
                <w:color w:val="auto"/>
                <w:sz w:val="18"/>
                <w:szCs w:val="18"/>
              </w:rPr>
            </w:pPr>
          </w:p>
        </w:tc>
      </w:tr>
      <w:tr w:rsidR="00C923EE" w:rsidRPr="00955710" w14:paraId="5268DFE4" w14:textId="77777777" w:rsidTr="008E5B89">
        <w:trPr>
          <w:trHeight w:hRule="exact" w:val="680"/>
          <w:jc w:val="center"/>
        </w:trPr>
        <w:tc>
          <w:tcPr>
            <w:tcW w:w="567" w:type="dxa"/>
            <w:tcMar>
              <w:top w:w="80" w:type="dxa"/>
              <w:left w:w="60" w:type="dxa"/>
              <w:bottom w:w="80" w:type="dxa"/>
              <w:right w:w="60" w:type="dxa"/>
            </w:tcMar>
          </w:tcPr>
          <w:p w14:paraId="2E350DE9" w14:textId="1A4D642F" w:rsidR="00C923EE" w:rsidRDefault="00C923EE">
            <w:pPr>
              <w:jc w:val="center"/>
              <w:rPr>
                <w:rFonts w:ascii="Neo Sans Pro" w:hAnsi="Neo Sans Pro"/>
                <w:color w:val="auto"/>
                <w:sz w:val="18"/>
                <w:szCs w:val="18"/>
              </w:rPr>
            </w:pPr>
            <w:r>
              <w:rPr>
                <w:rFonts w:ascii="Neo Sans Pro" w:hAnsi="Neo Sans Pro"/>
                <w:color w:val="auto"/>
                <w:sz w:val="18"/>
                <w:szCs w:val="18"/>
              </w:rPr>
              <w:t>27</w:t>
            </w:r>
          </w:p>
        </w:tc>
        <w:tc>
          <w:tcPr>
            <w:tcW w:w="3261" w:type="dxa"/>
            <w:tcMar>
              <w:top w:w="80" w:type="dxa"/>
              <w:left w:w="60" w:type="dxa"/>
              <w:bottom w:w="80" w:type="dxa"/>
              <w:right w:w="60" w:type="dxa"/>
            </w:tcMar>
          </w:tcPr>
          <w:p w14:paraId="44636E33" w14:textId="77777777" w:rsidR="00C923EE" w:rsidRPr="00955710" w:rsidRDefault="00C923EE">
            <w:pPr>
              <w:rPr>
                <w:rFonts w:ascii="Neo Sans Pro" w:hAnsi="Neo Sans Pro"/>
                <w:color w:val="auto"/>
                <w:sz w:val="18"/>
                <w:szCs w:val="18"/>
              </w:rPr>
            </w:pPr>
          </w:p>
        </w:tc>
        <w:tc>
          <w:tcPr>
            <w:tcW w:w="1275" w:type="dxa"/>
            <w:tcMar>
              <w:top w:w="80" w:type="dxa"/>
              <w:left w:w="60" w:type="dxa"/>
              <w:bottom w:w="80" w:type="dxa"/>
              <w:right w:w="60" w:type="dxa"/>
            </w:tcMar>
          </w:tcPr>
          <w:p w14:paraId="35876A1A" w14:textId="77777777" w:rsidR="00C923EE" w:rsidRPr="00955710" w:rsidRDefault="00C923EE">
            <w:pPr>
              <w:rPr>
                <w:rFonts w:ascii="Neo Sans Pro" w:hAnsi="Neo Sans Pro"/>
                <w:color w:val="auto"/>
                <w:sz w:val="18"/>
                <w:szCs w:val="18"/>
              </w:rPr>
            </w:pPr>
          </w:p>
        </w:tc>
        <w:tc>
          <w:tcPr>
            <w:tcW w:w="851" w:type="dxa"/>
            <w:tcMar>
              <w:top w:w="80" w:type="dxa"/>
              <w:left w:w="60" w:type="dxa"/>
              <w:bottom w:w="80" w:type="dxa"/>
              <w:right w:w="60" w:type="dxa"/>
            </w:tcMar>
          </w:tcPr>
          <w:p w14:paraId="26FE3D8A" w14:textId="77777777" w:rsidR="00C923EE" w:rsidRPr="00955710" w:rsidRDefault="00C923EE">
            <w:pPr>
              <w:rPr>
                <w:rFonts w:ascii="Neo Sans Pro" w:hAnsi="Neo Sans Pro"/>
                <w:color w:val="auto"/>
                <w:sz w:val="18"/>
                <w:szCs w:val="18"/>
              </w:rPr>
            </w:pPr>
          </w:p>
        </w:tc>
        <w:tc>
          <w:tcPr>
            <w:tcW w:w="1559" w:type="dxa"/>
            <w:tcMar>
              <w:top w:w="80" w:type="dxa"/>
              <w:left w:w="60" w:type="dxa"/>
              <w:bottom w:w="80" w:type="dxa"/>
              <w:right w:w="60" w:type="dxa"/>
            </w:tcMar>
          </w:tcPr>
          <w:p w14:paraId="028BA5A9" w14:textId="77777777" w:rsidR="00C923EE" w:rsidRPr="00955710" w:rsidRDefault="00C923EE">
            <w:pPr>
              <w:rPr>
                <w:rFonts w:ascii="Neo Sans Pro" w:hAnsi="Neo Sans Pro"/>
                <w:color w:val="auto"/>
                <w:sz w:val="18"/>
                <w:szCs w:val="18"/>
              </w:rPr>
            </w:pPr>
          </w:p>
        </w:tc>
        <w:tc>
          <w:tcPr>
            <w:tcW w:w="2567" w:type="dxa"/>
            <w:tcMar>
              <w:top w:w="80" w:type="dxa"/>
              <w:left w:w="60" w:type="dxa"/>
              <w:bottom w:w="80" w:type="dxa"/>
              <w:right w:w="60" w:type="dxa"/>
            </w:tcMar>
          </w:tcPr>
          <w:p w14:paraId="425F05A8" w14:textId="77777777" w:rsidR="00C923EE" w:rsidRPr="00955710" w:rsidRDefault="00C923EE">
            <w:pPr>
              <w:rPr>
                <w:rFonts w:ascii="Neo Sans Pro" w:hAnsi="Neo Sans Pro"/>
                <w:color w:val="auto"/>
                <w:sz w:val="18"/>
                <w:szCs w:val="18"/>
              </w:rPr>
            </w:pPr>
          </w:p>
        </w:tc>
      </w:tr>
      <w:tr w:rsidR="00056582" w:rsidRPr="00955710" w14:paraId="34587D01" w14:textId="77777777" w:rsidTr="008E5B89">
        <w:trPr>
          <w:trHeight w:hRule="exact" w:val="680"/>
          <w:jc w:val="center"/>
        </w:trPr>
        <w:tc>
          <w:tcPr>
            <w:tcW w:w="567" w:type="dxa"/>
            <w:tcMar>
              <w:top w:w="80" w:type="dxa"/>
              <w:left w:w="60" w:type="dxa"/>
              <w:bottom w:w="80" w:type="dxa"/>
              <w:right w:w="60" w:type="dxa"/>
            </w:tcMar>
          </w:tcPr>
          <w:p w14:paraId="138CBB85" w14:textId="45AC164D" w:rsidR="00056582" w:rsidRPr="00955710" w:rsidRDefault="00056582">
            <w:pPr>
              <w:jc w:val="center"/>
              <w:rPr>
                <w:rFonts w:ascii="Neo Sans Pro" w:hAnsi="Neo Sans Pro"/>
                <w:color w:val="auto"/>
                <w:sz w:val="18"/>
                <w:szCs w:val="18"/>
              </w:rPr>
            </w:pPr>
            <w:r>
              <w:rPr>
                <w:rFonts w:ascii="Neo Sans Pro" w:hAnsi="Neo Sans Pro"/>
                <w:color w:val="auto"/>
                <w:sz w:val="18"/>
                <w:szCs w:val="18"/>
              </w:rPr>
              <w:t>2</w:t>
            </w:r>
            <w:r w:rsidR="00C923EE">
              <w:rPr>
                <w:rFonts w:ascii="Neo Sans Pro" w:hAnsi="Neo Sans Pro"/>
                <w:color w:val="auto"/>
                <w:sz w:val="18"/>
                <w:szCs w:val="18"/>
              </w:rPr>
              <w:t>8</w:t>
            </w:r>
          </w:p>
        </w:tc>
        <w:tc>
          <w:tcPr>
            <w:tcW w:w="3261" w:type="dxa"/>
            <w:tcMar>
              <w:top w:w="80" w:type="dxa"/>
              <w:left w:w="60" w:type="dxa"/>
              <w:bottom w:w="80" w:type="dxa"/>
              <w:right w:w="60" w:type="dxa"/>
            </w:tcMar>
          </w:tcPr>
          <w:p w14:paraId="19029FDB" w14:textId="77777777" w:rsidR="00056582" w:rsidRPr="00955710" w:rsidRDefault="00056582">
            <w:pPr>
              <w:rPr>
                <w:rFonts w:ascii="Neo Sans Pro" w:hAnsi="Neo Sans Pro"/>
                <w:color w:val="auto"/>
                <w:sz w:val="18"/>
                <w:szCs w:val="18"/>
              </w:rPr>
            </w:pPr>
          </w:p>
        </w:tc>
        <w:tc>
          <w:tcPr>
            <w:tcW w:w="1275" w:type="dxa"/>
            <w:tcMar>
              <w:top w:w="80" w:type="dxa"/>
              <w:left w:w="60" w:type="dxa"/>
              <w:bottom w:w="80" w:type="dxa"/>
              <w:right w:w="60" w:type="dxa"/>
            </w:tcMar>
          </w:tcPr>
          <w:p w14:paraId="14BB536D" w14:textId="77777777" w:rsidR="00056582" w:rsidRPr="00955710" w:rsidRDefault="00056582">
            <w:pPr>
              <w:rPr>
                <w:rFonts w:ascii="Neo Sans Pro" w:hAnsi="Neo Sans Pro"/>
                <w:color w:val="auto"/>
                <w:sz w:val="18"/>
                <w:szCs w:val="18"/>
              </w:rPr>
            </w:pPr>
          </w:p>
        </w:tc>
        <w:tc>
          <w:tcPr>
            <w:tcW w:w="851" w:type="dxa"/>
            <w:tcMar>
              <w:top w:w="80" w:type="dxa"/>
              <w:left w:w="60" w:type="dxa"/>
              <w:bottom w:w="80" w:type="dxa"/>
              <w:right w:w="60" w:type="dxa"/>
            </w:tcMar>
          </w:tcPr>
          <w:p w14:paraId="717C3F48" w14:textId="77777777" w:rsidR="00056582" w:rsidRPr="00955710" w:rsidRDefault="00056582">
            <w:pPr>
              <w:rPr>
                <w:rFonts w:ascii="Neo Sans Pro" w:hAnsi="Neo Sans Pro"/>
                <w:color w:val="auto"/>
                <w:sz w:val="18"/>
                <w:szCs w:val="18"/>
              </w:rPr>
            </w:pPr>
          </w:p>
        </w:tc>
        <w:tc>
          <w:tcPr>
            <w:tcW w:w="1559" w:type="dxa"/>
            <w:tcMar>
              <w:top w:w="80" w:type="dxa"/>
              <w:left w:w="60" w:type="dxa"/>
              <w:bottom w:w="80" w:type="dxa"/>
              <w:right w:w="60" w:type="dxa"/>
            </w:tcMar>
          </w:tcPr>
          <w:p w14:paraId="4694A052" w14:textId="77777777" w:rsidR="00056582" w:rsidRPr="00955710" w:rsidRDefault="00056582">
            <w:pPr>
              <w:rPr>
                <w:rFonts w:ascii="Neo Sans Pro" w:hAnsi="Neo Sans Pro"/>
                <w:color w:val="auto"/>
                <w:sz w:val="18"/>
                <w:szCs w:val="18"/>
              </w:rPr>
            </w:pPr>
          </w:p>
        </w:tc>
        <w:tc>
          <w:tcPr>
            <w:tcW w:w="2567" w:type="dxa"/>
            <w:tcMar>
              <w:top w:w="80" w:type="dxa"/>
              <w:left w:w="60" w:type="dxa"/>
              <w:bottom w:w="80" w:type="dxa"/>
              <w:right w:w="60" w:type="dxa"/>
            </w:tcMar>
          </w:tcPr>
          <w:p w14:paraId="4ED74AAC" w14:textId="77777777" w:rsidR="00056582" w:rsidRPr="00955710" w:rsidRDefault="00056582">
            <w:pPr>
              <w:rPr>
                <w:rFonts w:ascii="Neo Sans Pro" w:hAnsi="Neo Sans Pro"/>
                <w:color w:val="auto"/>
                <w:sz w:val="18"/>
                <w:szCs w:val="18"/>
              </w:rPr>
            </w:pPr>
          </w:p>
        </w:tc>
      </w:tr>
      <w:tr w:rsidR="00391EC6" w:rsidRPr="00955710" w14:paraId="22902058" w14:textId="77777777" w:rsidTr="0041772B">
        <w:trPr>
          <w:jc w:val="center"/>
        </w:trPr>
        <w:tc>
          <w:tcPr>
            <w:tcW w:w="5954" w:type="dxa"/>
            <w:gridSpan w:val="4"/>
            <w:shd w:val="clear" w:color="auto" w:fill="F2F2F2"/>
          </w:tcPr>
          <w:p w14:paraId="16CF63AE" w14:textId="3E77BBF6" w:rsidR="00391EC6" w:rsidRPr="00955710" w:rsidRDefault="00391EC6">
            <w:pPr>
              <w:jc w:val="right"/>
              <w:rPr>
                <w:rFonts w:ascii="Neo Sans Pro" w:hAnsi="Neo Sans Pro"/>
                <w:color w:val="auto"/>
                <w:sz w:val="18"/>
                <w:szCs w:val="18"/>
              </w:rPr>
            </w:pPr>
            <w:r>
              <w:rPr>
                <w:rFonts w:ascii="Neo Sans Pro" w:hAnsi="Neo Sans Pro"/>
                <w:b/>
                <w:color w:val="auto"/>
                <w:sz w:val="18"/>
                <w:szCs w:val="18"/>
              </w:rPr>
              <w:t>KWOTA OGOŁEM</w:t>
            </w:r>
          </w:p>
        </w:tc>
        <w:tc>
          <w:tcPr>
            <w:tcW w:w="4126" w:type="dxa"/>
            <w:gridSpan w:val="2"/>
            <w:shd w:val="clear" w:color="auto" w:fill="F2F2F2"/>
          </w:tcPr>
          <w:p w14:paraId="1F6C8DFF" w14:textId="77777777" w:rsidR="00391EC6" w:rsidRPr="00955710" w:rsidRDefault="00391EC6">
            <w:pPr>
              <w:rPr>
                <w:rFonts w:ascii="Neo Sans Pro" w:hAnsi="Neo Sans Pro"/>
                <w:color w:val="auto"/>
                <w:sz w:val="18"/>
                <w:szCs w:val="18"/>
              </w:rPr>
            </w:pPr>
          </w:p>
        </w:tc>
      </w:tr>
    </w:tbl>
    <w:p w14:paraId="0E3585FF" w14:textId="77777777" w:rsidR="00F764A6" w:rsidRPr="00955710" w:rsidRDefault="00000000">
      <w:pPr>
        <w:keepNext/>
        <w:spacing w:before="280" w:after="120"/>
        <w:rPr>
          <w:rFonts w:ascii="Neo Sans Pro" w:hAnsi="Neo Sans Pro"/>
          <w:color w:val="auto"/>
          <w:sz w:val="18"/>
          <w:szCs w:val="18"/>
        </w:rPr>
      </w:pPr>
      <w:r w:rsidRPr="00955710">
        <w:rPr>
          <w:rFonts w:ascii="Neo Sans Pro" w:hAnsi="Neo Sans Pro"/>
          <w:b/>
          <w:color w:val="auto"/>
          <w:sz w:val="18"/>
          <w:szCs w:val="18"/>
        </w:rPr>
        <w:t xml:space="preserve">C.3 </w:t>
      </w:r>
      <w:proofErr w:type="spellStart"/>
      <w:r w:rsidRPr="00955710">
        <w:rPr>
          <w:rFonts w:ascii="Neo Sans Pro" w:hAnsi="Neo Sans Pro"/>
          <w:b/>
          <w:color w:val="auto"/>
          <w:sz w:val="18"/>
          <w:szCs w:val="18"/>
        </w:rPr>
        <w:t>Źródła</w:t>
      </w:r>
      <w:proofErr w:type="spellEnd"/>
      <w:r w:rsidRPr="00955710">
        <w:rPr>
          <w:rFonts w:ascii="Neo Sans Pro" w:hAnsi="Neo Sans Pro"/>
          <w:b/>
          <w:color w:val="auto"/>
          <w:sz w:val="18"/>
          <w:szCs w:val="18"/>
        </w:rPr>
        <w:t xml:space="preserve"> </w:t>
      </w:r>
      <w:proofErr w:type="spellStart"/>
      <w:r w:rsidRPr="00955710">
        <w:rPr>
          <w:rFonts w:ascii="Neo Sans Pro" w:hAnsi="Neo Sans Pro"/>
          <w:b/>
          <w:color w:val="auto"/>
          <w:sz w:val="18"/>
          <w:szCs w:val="18"/>
        </w:rPr>
        <w:t>finansowania</w:t>
      </w:r>
      <w:proofErr w:type="spellEnd"/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40"/>
        <w:gridCol w:w="5040"/>
      </w:tblGrid>
      <w:tr w:rsidR="00F764A6" w:rsidRPr="0041772B" w14:paraId="0B0283B9" w14:textId="77777777" w:rsidTr="00C46CD1">
        <w:trPr>
          <w:jc w:val="center"/>
        </w:trPr>
        <w:tc>
          <w:tcPr>
            <w:tcW w:w="5040" w:type="dxa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366239B1" w14:textId="68199C58" w:rsidR="00F764A6" w:rsidRPr="0041772B" w:rsidRDefault="00000000">
            <w:pPr>
              <w:rPr>
                <w:rFonts w:ascii="Neo Sans Pro" w:hAnsi="Neo Sans Pro"/>
                <w:color w:val="auto"/>
                <w:sz w:val="18"/>
                <w:szCs w:val="18"/>
                <w:lang w:val="pl-PL"/>
              </w:rPr>
            </w:pPr>
            <w:r w:rsidRPr="0041772B">
              <w:rPr>
                <w:rFonts w:ascii="Neo Sans Pro" w:hAnsi="Neo Sans Pro"/>
                <w:b/>
                <w:color w:val="auto"/>
                <w:sz w:val="18"/>
                <w:szCs w:val="18"/>
                <w:lang w:val="pl-PL"/>
              </w:rPr>
              <w:t>Wnioskowane dofinansowanie z MUP</w:t>
            </w:r>
          </w:p>
        </w:tc>
        <w:tc>
          <w:tcPr>
            <w:tcW w:w="5040" w:type="dxa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714BFBA9" w14:textId="0A525708" w:rsidR="00F764A6" w:rsidRPr="0041772B" w:rsidRDefault="00F764A6">
            <w:pPr>
              <w:rPr>
                <w:rFonts w:ascii="Neo Sans Pro" w:hAnsi="Neo Sans Pro"/>
                <w:color w:val="auto"/>
                <w:sz w:val="18"/>
                <w:szCs w:val="18"/>
                <w:lang w:val="pl-PL"/>
              </w:rPr>
            </w:pPr>
          </w:p>
        </w:tc>
      </w:tr>
      <w:tr w:rsidR="00F764A6" w:rsidRPr="00202FDB" w14:paraId="6161D78F" w14:textId="77777777" w:rsidTr="00C46CD1">
        <w:trPr>
          <w:jc w:val="center"/>
        </w:trPr>
        <w:tc>
          <w:tcPr>
            <w:tcW w:w="5040" w:type="dxa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7A841776" w14:textId="5652DBA5" w:rsidR="00F764A6" w:rsidRPr="0041772B" w:rsidRDefault="00000000">
            <w:pPr>
              <w:rPr>
                <w:rFonts w:ascii="Neo Sans Pro" w:hAnsi="Neo Sans Pro"/>
                <w:color w:val="auto"/>
                <w:sz w:val="18"/>
                <w:szCs w:val="18"/>
                <w:lang w:val="pl-PL"/>
              </w:rPr>
            </w:pPr>
            <w:r w:rsidRPr="0041772B">
              <w:rPr>
                <w:rFonts w:ascii="Neo Sans Pro" w:hAnsi="Neo Sans Pro"/>
                <w:b/>
                <w:color w:val="auto"/>
                <w:sz w:val="18"/>
                <w:szCs w:val="18"/>
                <w:lang w:val="pl-PL"/>
              </w:rPr>
              <w:t>Deklarowany wkład własny</w:t>
            </w:r>
            <w:r w:rsidR="0041772B">
              <w:rPr>
                <w:rFonts w:ascii="Neo Sans Pro" w:hAnsi="Neo Sans Pro"/>
                <w:b/>
                <w:color w:val="auto"/>
                <w:sz w:val="18"/>
                <w:szCs w:val="18"/>
                <w:lang w:val="pl-PL"/>
              </w:rPr>
              <w:t xml:space="preserve"> </w:t>
            </w:r>
            <w:r w:rsidR="0041772B" w:rsidRPr="0041772B">
              <w:rPr>
                <w:rFonts w:ascii="Neo Sans Pro" w:hAnsi="Neo Sans Pro"/>
                <w:i/>
                <w:iCs/>
                <w:color w:val="auto"/>
                <w:sz w:val="18"/>
                <w:szCs w:val="18"/>
                <w:lang w:val="pl-PL"/>
              </w:rPr>
              <w:t>(jeżeli dotyczy)</w:t>
            </w:r>
          </w:p>
        </w:tc>
        <w:tc>
          <w:tcPr>
            <w:tcW w:w="5040" w:type="dxa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3885001B" w14:textId="13E18B20" w:rsidR="00F764A6" w:rsidRPr="0041772B" w:rsidRDefault="00F764A6">
            <w:pPr>
              <w:rPr>
                <w:rFonts w:ascii="Neo Sans Pro" w:hAnsi="Neo Sans Pro"/>
                <w:color w:val="auto"/>
                <w:sz w:val="18"/>
                <w:szCs w:val="18"/>
                <w:lang w:val="pl-PL"/>
              </w:rPr>
            </w:pPr>
          </w:p>
        </w:tc>
      </w:tr>
    </w:tbl>
    <w:p w14:paraId="2B822985" w14:textId="77777777" w:rsidR="008E5B89" w:rsidRDefault="008E5B89">
      <w:pPr>
        <w:rPr>
          <w:rFonts w:ascii="Neo Sans Pro" w:hAnsi="Neo Sans Pro"/>
          <w:b/>
          <w:color w:val="auto"/>
          <w:sz w:val="18"/>
          <w:szCs w:val="18"/>
          <w:lang w:val="pl-PL"/>
        </w:rPr>
      </w:pPr>
      <w:r>
        <w:rPr>
          <w:rFonts w:ascii="Neo Sans Pro" w:hAnsi="Neo Sans Pro"/>
          <w:b/>
          <w:color w:val="auto"/>
          <w:sz w:val="18"/>
          <w:szCs w:val="18"/>
          <w:lang w:val="pl-PL"/>
        </w:rPr>
        <w:br w:type="page"/>
      </w:r>
    </w:p>
    <w:p w14:paraId="01977B4B" w14:textId="66FDA3CF" w:rsidR="00F764A6" w:rsidRPr="00955710" w:rsidRDefault="00000000">
      <w:pPr>
        <w:keepNext/>
        <w:spacing w:before="280" w:after="120"/>
        <w:rPr>
          <w:rFonts w:ascii="Neo Sans Pro" w:hAnsi="Neo Sans Pro"/>
          <w:color w:val="auto"/>
          <w:sz w:val="18"/>
          <w:szCs w:val="18"/>
          <w:lang w:val="pl-PL"/>
        </w:rPr>
      </w:pPr>
      <w:r w:rsidRPr="00955710">
        <w:rPr>
          <w:rFonts w:ascii="Neo Sans Pro" w:hAnsi="Neo Sans Pro"/>
          <w:b/>
          <w:color w:val="auto"/>
          <w:sz w:val="18"/>
          <w:szCs w:val="18"/>
          <w:lang w:val="pl-PL"/>
        </w:rPr>
        <w:lastRenderedPageBreak/>
        <w:t>SEKCJA D: FORMY ZABEZPIECZENIA ZWROTU ŚRODKÓW</w:t>
      </w:r>
    </w:p>
    <w:p w14:paraId="303A2A9D" w14:textId="77777777" w:rsidR="00B901AF" w:rsidRDefault="00000000">
      <w:pPr>
        <w:spacing w:after="160"/>
        <w:rPr>
          <w:rFonts w:ascii="Neo Sans Pro" w:hAnsi="Neo Sans Pro"/>
          <w:color w:val="auto"/>
          <w:sz w:val="18"/>
          <w:szCs w:val="18"/>
          <w:lang w:val="pl-PL"/>
        </w:rPr>
      </w:pPr>
      <w:r w:rsidRPr="00955710">
        <w:rPr>
          <w:rFonts w:ascii="Neo Sans Pro" w:hAnsi="Neo Sans Pro"/>
          <w:color w:val="auto"/>
          <w:sz w:val="18"/>
          <w:szCs w:val="18"/>
          <w:lang w:val="pl-PL"/>
        </w:rPr>
        <w:t>Proszę zaznaczyć „X” przy właściwym polu (Uwaga: weksel in blanco lub akt notarialny wymaga dodatkowego zabezpieczenia w innej formie):</w:t>
      </w:r>
    </w:p>
    <w:p w14:paraId="05803E5B" w14:textId="15862853" w:rsidR="00B901AF" w:rsidRPr="00B901AF" w:rsidRDefault="00B901AF">
      <w:pPr>
        <w:spacing w:after="160"/>
        <w:rPr>
          <w:rFonts w:ascii="Neo Sans Pro" w:hAnsi="Neo Sans Pro"/>
          <w:color w:val="auto"/>
          <w:sz w:val="18"/>
          <w:szCs w:val="18"/>
          <w:lang w:val="pl-PL"/>
        </w:rPr>
      </w:pPr>
      <w:proofErr w:type="gramStart"/>
      <w:r w:rsidRPr="00B901AF">
        <w:rPr>
          <w:rFonts w:ascii="Segoe UI Symbol" w:hAnsi="Segoe UI Symbol" w:cs="Segoe UI Symbol"/>
          <w:b/>
          <w:bCs/>
          <w:color w:val="auto"/>
          <w:sz w:val="18"/>
          <w:szCs w:val="18"/>
          <w:lang w:val="pl-PL"/>
        </w:rPr>
        <w:t>[  ]</w:t>
      </w:r>
      <w:proofErr w:type="gramEnd"/>
      <w:r w:rsidRPr="00B901AF">
        <w:rPr>
          <w:rFonts w:ascii="Neo Sans Pro" w:hAnsi="Neo Sans Pro"/>
          <w:color w:val="auto"/>
          <w:sz w:val="18"/>
          <w:szCs w:val="18"/>
          <w:lang w:val="pl-PL"/>
        </w:rPr>
        <w:t xml:space="preserve"> weksel z poręczeniem (awal)</w:t>
      </w:r>
      <w:r w:rsidRPr="00955710">
        <w:rPr>
          <w:rFonts w:ascii="Neo Sans Pro" w:hAnsi="Neo Sans Pro"/>
          <w:color w:val="auto"/>
          <w:sz w:val="18"/>
          <w:szCs w:val="18"/>
          <w:lang w:val="pl-PL"/>
        </w:rPr>
        <w:br/>
      </w:r>
      <w:r w:rsidRPr="00B901AF">
        <w:rPr>
          <w:rFonts w:ascii="Segoe UI Symbol" w:hAnsi="Segoe UI Symbol" w:cs="Segoe UI Symbol"/>
          <w:b/>
          <w:bCs/>
          <w:color w:val="auto"/>
          <w:sz w:val="18"/>
          <w:szCs w:val="18"/>
          <w:lang w:val="pl-PL"/>
        </w:rPr>
        <w:t>[  ]</w:t>
      </w:r>
      <w:r w:rsidRPr="00B901AF">
        <w:rPr>
          <w:rFonts w:ascii="Neo Sans Pro" w:hAnsi="Neo Sans Pro"/>
          <w:color w:val="auto"/>
          <w:sz w:val="18"/>
          <w:szCs w:val="18"/>
          <w:lang w:val="pl-PL"/>
        </w:rPr>
        <w:t xml:space="preserve"> poręczenie cywilne</w:t>
      </w:r>
      <w:r>
        <w:rPr>
          <w:rFonts w:ascii="Neo Sans Pro" w:hAnsi="Neo Sans Pro"/>
          <w:color w:val="auto"/>
          <w:sz w:val="18"/>
          <w:szCs w:val="18"/>
          <w:lang w:val="pl-PL"/>
        </w:rPr>
        <w:br/>
      </w:r>
      <w:r w:rsidRPr="00B901AF">
        <w:rPr>
          <w:rFonts w:ascii="Segoe UI Symbol" w:hAnsi="Segoe UI Symbol" w:cs="Segoe UI Symbol"/>
          <w:b/>
          <w:bCs/>
          <w:color w:val="auto"/>
          <w:sz w:val="18"/>
          <w:szCs w:val="18"/>
          <w:lang w:val="pl-PL"/>
        </w:rPr>
        <w:t>[  ]</w:t>
      </w:r>
      <w:r w:rsidRPr="00B901AF">
        <w:rPr>
          <w:rFonts w:ascii="Neo Sans Pro" w:hAnsi="Neo Sans Pro"/>
          <w:color w:val="auto"/>
          <w:sz w:val="18"/>
          <w:szCs w:val="18"/>
          <w:lang w:val="pl-PL"/>
        </w:rPr>
        <w:t xml:space="preserve"> zastaw rejestrowy</w:t>
      </w:r>
      <w:r>
        <w:rPr>
          <w:rFonts w:ascii="Neo Sans Pro" w:hAnsi="Neo Sans Pro"/>
          <w:color w:val="auto"/>
          <w:sz w:val="18"/>
          <w:szCs w:val="18"/>
          <w:lang w:val="pl-PL"/>
        </w:rPr>
        <w:br/>
      </w:r>
      <w:r w:rsidRPr="00B901AF">
        <w:rPr>
          <w:rFonts w:ascii="Segoe UI Symbol" w:hAnsi="Segoe UI Symbol" w:cs="Segoe UI Symbol"/>
          <w:b/>
          <w:bCs/>
          <w:color w:val="auto"/>
          <w:sz w:val="18"/>
          <w:szCs w:val="18"/>
          <w:lang w:val="pl-PL"/>
        </w:rPr>
        <w:t>[  ]</w:t>
      </w:r>
      <w:r w:rsidRPr="00B901AF">
        <w:rPr>
          <w:rFonts w:ascii="Neo Sans Pro" w:hAnsi="Neo Sans Pro"/>
          <w:color w:val="auto"/>
          <w:sz w:val="18"/>
          <w:szCs w:val="18"/>
          <w:lang w:val="pl-PL"/>
        </w:rPr>
        <w:t xml:space="preserve"> gwarancja bankowa</w:t>
      </w:r>
      <w:r>
        <w:rPr>
          <w:rFonts w:ascii="Neo Sans Pro" w:hAnsi="Neo Sans Pro"/>
          <w:color w:val="auto"/>
          <w:sz w:val="18"/>
          <w:szCs w:val="18"/>
          <w:lang w:val="pl-PL"/>
        </w:rPr>
        <w:br/>
      </w:r>
      <w:r w:rsidRPr="00B901AF">
        <w:rPr>
          <w:rFonts w:ascii="Segoe UI Symbol" w:hAnsi="Segoe UI Symbol" w:cs="Segoe UI Symbol"/>
          <w:b/>
          <w:bCs/>
          <w:color w:val="auto"/>
          <w:sz w:val="18"/>
          <w:szCs w:val="18"/>
          <w:lang w:val="pl-PL"/>
        </w:rPr>
        <w:t>[  ]</w:t>
      </w:r>
      <w:r w:rsidRPr="00B901AF">
        <w:rPr>
          <w:rFonts w:ascii="Neo Sans Pro" w:hAnsi="Neo Sans Pro"/>
          <w:color w:val="auto"/>
          <w:sz w:val="18"/>
          <w:szCs w:val="18"/>
          <w:lang w:val="pl-PL"/>
        </w:rPr>
        <w:t xml:space="preserve"> blokada środków na rachunku</w:t>
      </w:r>
      <w:r>
        <w:rPr>
          <w:rFonts w:ascii="Neo Sans Pro" w:hAnsi="Neo Sans Pro"/>
          <w:color w:val="auto"/>
          <w:sz w:val="18"/>
          <w:szCs w:val="18"/>
          <w:lang w:val="pl-PL"/>
        </w:rPr>
        <w:br/>
      </w:r>
      <w:r w:rsidRPr="00B901AF">
        <w:rPr>
          <w:rFonts w:ascii="Segoe UI Symbol" w:hAnsi="Segoe UI Symbol" w:cs="Segoe UI Symbol"/>
          <w:b/>
          <w:bCs/>
          <w:color w:val="auto"/>
          <w:sz w:val="18"/>
          <w:szCs w:val="18"/>
          <w:lang w:val="pl-PL"/>
        </w:rPr>
        <w:t>[  ]</w:t>
      </w:r>
      <w:r w:rsidRPr="00B901AF">
        <w:rPr>
          <w:rFonts w:ascii="Neo Sans Pro" w:hAnsi="Neo Sans Pro"/>
          <w:color w:val="auto"/>
          <w:sz w:val="18"/>
          <w:szCs w:val="18"/>
          <w:lang w:val="pl-PL"/>
        </w:rPr>
        <w:t xml:space="preserve"> weksel in blanco</w:t>
      </w:r>
      <w:r>
        <w:rPr>
          <w:rFonts w:ascii="Neo Sans Pro" w:hAnsi="Neo Sans Pro"/>
          <w:color w:val="auto"/>
          <w:sz w:val="18"/>
          <w:szCs w:val="18"/>
          <w:lang w:val="pl-PL"/>
        </w:rPr>
        <w:br/>
      </w:r>
      <w:r w:rsidRPr="00B901AF">
        <w:rPr>
          <w:rFonts w:ascii="Segoe UI Symbol" w:hAnsi="Segoe UI Symbol" w:cs="Segoe UI Symbol"/>
          <w:b/>
          <w:bCs/>
          <w:color w:val="auto"/>
          <w:sz w:val="18"/>
          <w:szCs w:val="18"/>
          <w:lang w:val="pl-PL"/>
        </w:rPr>
        <w:t>[  ]</w:t>
      </w:r>
      <w:r w:rsidRPr="00B901AF">
        <w:rPr>
          <w:rFonts w:ascii="Neo Sans Pro" w:hAnsi="Neo Sans Pro"/>
          <w:color w:val="auto"/>
          <w:sz w:val="18"/>
          <w:szCs w:val="18"/>
          <w:lang w:val="pl-PL"/>
        </w:rPr>
        <w:t xml:space="preserve"> </w:t>
      </w:r>
      <w:r w:rsidRPr="00955710">
        <w:rPr>
          <w:rFonts w:ascii="Neo Sans Pro" w:hAnsi="Neo Sans Pro"/>
          <w:color w:val="auto"/>
          <w:sz w:val="18"/>
          <w:szCs w:val="18"/>
          <w:lang w:val="pl-PL"/>
        </w:rPr>
        <w:t>akt notarialny o poddaniu się egzekucji</w:t>
      </w:r>
    </w:p>
    <w:p w14:paraId="6136428E" w14:textId="77777777" w:rsidR="00F764A6" w:rsidRPr="00955710" w:rsidRDefault="00000000">
      <w:pPr>
        <w:keepNext/>
        <w:spacing w:before="280" w:after="120"/>
        <w:rPr>
          <w:rFonts w:ascii="Neo Sans Pro" w:hAnsi="Neo Sans Pro"/>
          <w:color w:val="auto"/>
          <w:sz w:val="18"/>
          <w:szCs w:val="18"/>
          <w:lang w:val="pl-PL"/>
        </w:rPr>
      </w:pPr>
      <w:r w:rsidRPr="00955710">
        <w:rPr>
          <w:rFonts w:ascii="Neo Sans Pro" w:hAnsi="Neo Sans Pro"/>
          <w:b/>
          <w:color w:val="auto"/>
          <w:sz w:val="18"/>
          <w:szCs w:val="18"/>
          <w:lang w:val="pl-PL"/>
        </w:rPr>
        <w:t>SEKCJA E: OŚWIADCZENIA WNIOSKODAWCY I KLAUZULA INFORMACYJNA</w:t>
      </w:r>
    </w:p>
    <w:p w14:paraId="79A4381F" w14:textId="77777777" w:rsidR="00F764A6" w:rsidRPr="002607D8" w:rsidRDefault="00000000" w:rsidP="002607D8">
      <w:pPr>
        <w:spacing w:after="0"/>
        <w:rPr>
          <w:rFonts w:ascii="Neo Sans Pro" w:hAnsi="Neo Sans Pro"/>
          <w:color w:val="auto"/>
          <w:sz w:val="16"/>
          <w:szCs w:val="16"/>
        </w:rPr>
      </w:pPr>
      <w:proofErr w:type="spellStart"/>
      <w:r w:rsidRPr="002607D8">
        <w:rPr>
          <w:rFonts w:ascii="Neo Sans Pro" w:hAnsi="Neo Sans Pro"/>
          <w:b/>
          <w:color w:val="auto"/>
          <w:sz w:val="16"/>
          <w:szCs w:val="16"/>
        </w:rPr>
        <w:t>Oświadczam</w:t>
      </w:r>
      <w:proofErr w:type="spellEnd"/>
      <w:r w:rsidRPr="002607D8">
        <w:rPr>
          <w:rFonts w:ascii="Neo Sans Pro" w:hAnsi="Neo Sans Pro"/>
          <w:b/>
          <w:color w:val="auto"/>
          <w:sz w:val="16"/>
          <w:szCs w:val="16"/>
        </w:rPr>
        <w:t xml:space="preserve">, </w:t>
      </w:r>
      <w:proofErr w:type="spellStart"/>
      <w:r w:rsidRPr="002607D8">
        <w:rPr>
          <w:rFonts w:ascii="Neo Sans Pro" w:hAnsi="Neo Sans Pro"/>
          <w:b/>
          <w:color w:val="auto"/>
          <w:sz w:val="16"/>
          <w:szCs w:val="16"/>
        </w:rPr>
        <w:t>że</w:t>
      </w:r>
      <w:proofErr w:type="spellEnd"/>
      <w:r w:rsidRPr="002607D8">
        <w:rPr>
          <w:rFonts w:ascii="Neo Sans Pro" w:hAnsi="Neo Sans Pro"/>
          <w:b/>
          <w:color w:val="auto"/>
          <w:sz w:val="16"/>
          <w:szCs w:val="16"/>
        </w:rPr>
        <w:t>:</w:t>
      </w:r>
      <w:r w:rsidRPr="002607D8">
        <w:rPr>
          <w:rFonts w:ascii="Neo Sans Pro" w:hAnsi="Neo Sans Pro"/>
          <w:b/>
          <w:color w:val="auto"/>
          <w:sz w:val="16"/>
          <w:szCs w:val="16"/>
        </w:rPr>
        <w:br/>
      </w:r>
    </w:p>
    <w:p w14:paraId="2C09E4BD" w14:textId="77777777" w:rsidR="00F764A6" w:rsidRPr="002607D8" w:rsidRDefault="00000000" w:rsidP="002607D8">
      <w:pPr>
        <w:pStyle w:val="Listapunktowana"/>
        <w:spacing w:after="0"/>
        <w:rPr>
          <w:rFonts w:ascii="Neo Sans Pro" w:hAnsi="Neo Sans Pro"/>
          <w:color w:val="auto"/>
          <w:sz w:val="16"/>
          <w:szCs w:val="16"/>
          <w:lang w:val="pl-PL"/>
        </w:rPr>
      </w:pPr>
      <w:r w:rsidRPr="002607D8">
        <w:rPr>
          <w:rFonts w:ascii="Neo Sans Pro" w:hAnsi="Neo Sans Pro"/>
          <w:color w:val="auto"/>
          <w:sz w:val="16"/>
          <w:szCs w:val="16"/>
          <w:lang w:val="pl-PL"/>
        </w:rPr>
        <w:t>W okresie ostatnich 2 lat nie byłem(</w:t>
      </w:r>
      <w:proofErr w:type="spellStart"/>
      <w:r w:rsidRPr="002607D8">
        <w:rPr>
          <w:rFonts w:ascii="Neo Sans Pro" w:hAnsi="Neo Sans Pro"/>
          <w:color w:val="auto"/>
          <w:sz w:val="16"/>
          <w:szCs w:val="16"/>
          <w:lang w:val="pl-PL"/>
        </w:rPr>
        <w:t>am</w:t>
      </w:r>
      <w:proofErr w:type="spellEnd"/>
      <w:r w:rsidRPr="002607D8">
        <w:rPr>
          <w:rFonts w:ascii="Neo Sans Pro" w:hAnsi="Neo Sans Pro"/>
          <w:color w:val="auto"/>
          <w:sz w:val="16"/>
          <w:szCs w:val="16"/>
          <w:lang w:val="pl-PL"/>
        </w:rPr>
        <w:t>) skazany(a) prawomocnym wyrokiem za przestępstwo składania fałszywych zeznań, przeciwko wiarygodności dokumentów lub obrotowi gospodarczemu.</w:t>
      </w:r>
    </w:p>
    <w:p w14:paraId="1298FAA8" w14:textId="77777777" w:rsidR="00F764A6" w:rsidRPr="002607D8" w:rsidRDefault="00000000" w:rsidP="002607D8">
      <w:pPr>
        <w:pStyle w:val="Listapunktowana"/>
        <w:spacing w:after="0"/>
        <w:rPr>
          <w:rFonts w:ascii="Neo Sans Pro" w:hAnsi="Neo Sans Pro"/>
          <w:color w:val="auto"/>
          <w:sz w:val="16"/>
          <w:szCs w:val="16"/>
          <w:lang w:val="pl-PL"/>
        </w:rPr>
      </w:pPr>
      <w:r w:rsidRPr="002607D8">
        <w:rPr>
          <w:rFonts w:ascii="Neo Sans Pro" w:hAnsi="Neo Sans Pro"/>
          <w:color w:val="auto"/>
          <w:sz w:val="16"/>
          <w:szCs w:val="16"/>
          <w:lang w:val="pl-PL"/>
        </w:rPr>
        <w:t>Nie wykonywałem(</w:t>
      </w:r>
      <w:proofErr w:type="spellStart"/>
      <w:r w:rsidRPr="002607D8">
        <w:rPr>
          <w:rFonts w:ascii="Neo Sans Pro" w:hAnsi="Neo Sans Pro"/>
          <w:color w:val="auto"/>
          <w:sz w:val="16"/>
          <w:szCs w:val="16"/>
          <w:lang w:val="pl-PL"/>
        </w:rPr>
        <w:t>am</w:t>
      </w:r>
      <w:proofErr w:type="spellEnd"/>
      <w:r w:rsidRPr="002607D8">
        <w:rPr>
          <w:rFonts w:ascii="Neo Sans Pro" w:hAnsi="Neo Sans Pro"/>
          <w:color w:val="auto"/>
          <w:sz w:val="16"/>
          <w:szCs w:val="16"/>
          <w:lang w:val="pl-PL"/>
        </w:rPr>
        <w:t>) w okresie ostatnich 12 miesięcy działalności gospodarczej na terytorium RP oraz nie pozostaję w okresie jej zawieszenia.</w:t>
      </w:r>
    </w:p>
    <w:p w14:paraId="11D4CA43" w14:textId="77777777" w:rsidR="00F764A6" w:rsidRPr="002607D8" w:rsidRDefault="00000000" w:rsidP="002607D8">
      <w:pPr>
        <w:pStyle w:val="Listapunktowana"/>
        <w:spacing w:after="0"/>
        <w:rPr>
          <w:rFonts w:ascii="Neo Sans Pro" w:hAnsi="Neo Sans Pro"/>
          <w:color w:val="auto"/>
          <w:sz w:val="16"/>
          <w:szCs w:val="16"/>
          <w:lang w:val="pl-PL"/>
        </w:rPr>
      </w:pPr>
      <w:r w:rsidRPr="002607D8">
        <w:rPr>
          <w:rFonts w:ascii="Neo Sans Pro" w:hAnsi="Neo Sans Pro"/>
          <w:color w:val="auto"/>
          <w:sz w:val="16"/>
          <w:szCs w:val="16"/>
          <w:lang w:val="pl-PL"/>
        </w:rPr>
        <w:t>Nie skorzystałem(</w:t>
      </w:r>
      <w:proofErr w:type="spellStart"/>
      <w:r w:rsidRPr="002607D8">
        <w:rPr>
          <w:rFonts w:ascii="Neo Sans Pro" w:hAnsi="Neo Sans Pro"/>
          <w:color w:val="auto"/>
          <w:sz w:val="16"/>
          <w:szCs w:val="16"/>
          <w:lang w:val="pl-PL"/>
        </w:rPr>
        <w:t>am</w:t>
      </w:r>
      <w:proofErr w:type="spellEnd"/>
      <w:r w:rsidRPr="002607D8">
        <w:rPr>
          <w:rFonts w:ascii="Neo Sans Pro" w:hAnsi="Neo Sans Pro"/>
          <w:color w:val="auto"/>
          <w:sz w:val="16"/>
          <w:szCs w:val="16"/>
          <w:lang w:val="pl-PL"/>
        </w:rPr>
        <w:t>) z bezzwrotnych środków publicznych na podjęcie działalności gospodarczej lub założenie spółdzielni socjalnej.</w:t>
      </w:r>
    </w:p>
    <w:p w14:paraId="2B602DE7" w14:textId="77777777" w:rsidR="00F764A6" w:rsidRPr="002607D8" w:rsidRDefault="00000000" w:rsidP="002607D8">
      <w:pPr>
        <w:pStyle w:val="Listapunktowana"/>
        <w:spacing w:after="0"/>
        <w:rPr>
          <w:rFonts w:ascii="Neo Sans Pro" w:hAnsi="Neo Sans Pro"/>
          <w:color w:val="auto"/>
          <w:sz w:val="16"/>
          <w:szCs w:val="16"/>
          <w:lang w:val="pl-PL"/>
        </w:rPr>
      </w:pPr>
      <w:r w:rsidRPr="002607D8">
        <w:rPr>
          <w:rFonts w:ascii="Neo Sans Pro" w:hAnsi="Neo Sans Pro"/>
          <w:color w:val="auto"/>
          <w:sz w:val="16"/>
          <w:szCs w:val="16"/>
          <w:lang w:val="pl-PL"/>
        </w:rPr>
        <w:t>Nie podejmę zatrudnienia w okresie pierwszych 12 miesięcy prowadzenia działalności gospodarczej.</w:t>
      </w:r>
    </w:p>
    <w:p w14:paraId="23CDCE49" w14:textId="2204660F" w:rsidR="00F764A6" w:rsidRPr="002607D8" w:rsidRDefault="00000000" w:rsidP="002607D8">
      <w:pPr>
        <w:pStyle w:val="Listapunktowana"/>
        <w:spacing w:after="0"/>
        <w:rPr>
          <w:rFonts w:ascii="Neo Sans Pro" w:hAnsi="Neo Sans Pro"/>
          <w:color w:val="auto"/>
          <w:sz w:val="16"/>
          <w:szCs w:val="16"/>
          <w:lang w:val="pl-PL"/>
        </w:rPr>
      </w:pPr>
      <w:r w:rsidRPr="002607D8">
        <w:rPr>
          <w:rFonts w:ascii="Neo Sans Pro" w:hAnsi="Neo Sans Pro"/>
          <w:color w:val="auto"/>
          <w:sz w:val="16"/>
          <w:szCs w:val="16"/>
          <w:lang w:val="pl-PL"/>
        </w:rPr>
        <w:t>Zobowiązuję się do prowadzenia działalności gospodarczej przez okres co najmniej 12 miesięcy oraz niezawieszania jej na dłużej niż 6</w:t>
      </w:r>
      <w:r w:rsidR="00EE7D28">
        <w:rPr>
          <w:rFonts w:ascii="Neo Sans Pro" w:hAnsi="Neo Sans Pro"/>
          <w:color w:val="auto"/>
          <w:sz w:val="16"/>
          <w:szCs w:val="16"/>
          <w:lang w:val="pl-PL"/>
        </w:rPr>
        <w:t> </w:t>
      </w:r>
      <w:r w:rsidRPr="002607D8">
        <w:rPr>
          <w:rFonts w:ascii="Neo Sans Pro" w:hAnsi="Neo Sans Pro"/>
          <w:color w:val="auto"/>
          <w:sz w:val="16"/>
          <w:szCs w:val="16"/>
          <w:lang w:val="pl-PL"/>
        </w:rPr>
        <w:t>miesięcy.</w:t>
      </w:r>
    </w:p>
    <w:p w14:paraId="296F986B" w14:textId="77777777" w:rsidR="00F764A6" w:rsidRPr="002607D8" w:rsidRDefault="00000000" w:rsidP="002607D8">
      <w:pPr>
        <w:pStyle w:val="Listapunktowana"/>
        <w:spacing w:after="0"/>
        <w:rPr>
          <w:rFonts w:ascii="Neo Sans Pro" w:hAnsi="Neo Sans Pro"/>
          <w:color w:val="auto"/>
          <w:sz w:val="16"/>
          <w:szCs w:val="16"/>
          <w:lang w:val="pl-PL"/>
        </w:rPr>
      </w:pPr>
      <w:r w:rsidRPr="002607D8">
        <w:rPr>
          <w:rFonts w:ascii="Neo Sans Pro" w:hAnsi="Neo Sans Pro"/>
          <w:color w:val="auto"/>
          <w:sz w:val="16"/>
          <w:szCs w:val="16"/>
          <w:lang w:val="pl-PL"/>
        </w:rPr>
        <w:t>Jestem świadomy odpowiedzialności karnej za złożenie fałszywego oświadczenia wynikającej z art. 233 § 6 Kodeksu karnego.</w:t>
      </w:r>
    </w:p>
    <w:p w14:paraId="393708CE" w14:textId="77777777" w:rsidR="00F764A6" w:rsidRPr="002607D8" w:rsidRDefault="00000000">
      <w:pPr>
        <w:keepNext/>
        <w:spacing w:before="280" w:after="120"/>
        <w:rPr>
          <w:rFonts w:ascii="Neo Sans Pro" w:hAnsi="Neo Sans Pro"/>
          <w:color w:val="auto"/>
          <w:sz w:val="16"/>
          <w:szCs w:val="16"/>
          <w:lang w:val="pl-PL"/>
        </w:rPr>
      </w:pPr>
      <w:r w:rsidRPr="002607D8">
        <w:rPr>
          <w:rFonts w:ascii="Neo Sans Pro" w:hAnsi="Neo Sans Pro"/>
          <w:b/>
          <w:color w:val="auto"/>
          <w:sz w:val="16"/>
          <w:szCs w:val="16"/>
          <w:lang w:val="pl-PL"/>
        </w:rPr>
        <w:t>Klauzula informacyjna RODO (Skrócona)</w:t>
      </w:r>
    </w:p>
    <w:p w14:paraId="0F5988B4" w14:textId="5E7F9390" w:rsidR="00F764A6" w:rsidRPr="00955710" w:rsidRDefault="00000000" w:rsidP="00EE7D28">
      <w:pPr>
        <w:spacing w:after="240"/>
        <w:jc w:val="both"/>
        <w:rPr>
          <w:rFonts w:ascii="Neo Sans Pro" w:hAnsi="Neo Sans Pro"/>
          <w:color w:val="auto"/>
          <w:sz w:val="18"/>
          <w:szCs w:val="18"/>
          <w:lang w:val="pl-PL"/>
        </w:rPr>
      </w:pPr>
      <w:r w:rsidRPr="002607D8">
        <w:rPr>
          <w:rFonts w:ascii="Neo Sans Pro" w:hAnsi="Neo Sans Pro"/>
          <w:i/>
          <w:color w:val="auto"/>
          <w:sz w:val="16"/>
          <w:szCs w:val="16"/>
          <w:lang w:val="pl-PL"/>
        </w:rPr>
        <w:t>Zgodnie z art. 13 RODO informujemy, że Administratorem Pani/Pana danych osobowych jest Miejski Urząd Pracy w Radomiu, ul. Żeromskiego 75A. Dane są przetwarzane w celu rozpatrzenia wniosku oraz realizacji umowy o dofinansowanie na podstawie ustawy o rynku pracy i</w:t>
      </w:r>
      <w:r w:rsidR="00EE7D28">
        <w:rPr>
          <w:rFonts w:ascii="Neo Sans Pro" w:hAnsi="Neo Sans Pro"/>
          <w:i/>
          <w:color w:val="auto"/>
          <w:sz w:val="16"/>
          <w:szCs w:val="16"/>
          <w:lang w:val="pl-PL"/>
        </w:rPr>
        <w:t> </w:t>
      </w:r>
      <w:r w:rsidRPr="002607D8">
        <w:rPr>
          <w:rFonts w:ascii="Neo Sans Pro" w:hAnsi="Neo Sans Pro"/>
          <w:i/>
          <w:color w:val="auto"/>
          <w:sz w:val="16"/>
          <w:szCs w:val="16"/>
          <w:lang w:val="pl-PL"/>
        </w:rPr>
        <w:t>służbach zatrudnienia. Podanie danych jest obowiązkowe, a ich brak skutkuje brakiem</w:t>
      </w:r>
      <w:r w:rsidRPr="00955710">
        <w:rPr>
          <w:rFonts w:ascii="Neo Sans Pro" w:hAnsi="Neo Sans Pro"/>
          <w:i/>
          <w:color w:val="auto"/>
          <w:sz w:val="18"/>
          <w:szCs w:val="18"/>
          <w:lang w:val="pl-PL"/>
        </w:rPr>
        <w:t xml:space="preserve"> możliwości rozpatrzenia wniosku.</w:t>
      </w: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5040"/>
        <w:gridCol w:w="5040"/>
      </w:tblGrid>
      <w:tr w:rsidR="00F764A6" w:rsidRPr="00955710" w14:paraId="13A7462C" w14:textId="77777777">
        <w:trPr>
          <w:jc w:val="center"/>
        </w:trPr>
        <w:tc>
          <w:tcPr>
            <w:tcW w:w="5040" w:type="dxa"/>
          </w:tcPr>
          <w:p w14:paraId="2EB7654A" w14:textId="77777777" w:rsidR="002607D8" w:rsidRDefault="00000000">
            <w:pPr>
              <w:jc w:val="center"/>
              <w:rPr>
                <w:rFonts w:ascii="Neo Sans Pro" w:hAnsi="Neo Sans Pro"/>
                <w:color w:val="auto"/>
                <w:sz w:val="18"/>
                <w:szCs w:val="18"/>
                <w:lang w:val="pl-PL"/>
              </w:rPr>
            </w:pPr>
            <w:r w:rsidRPr="00955710">
              <w:rPr>
                <w:rFonts w:ascii="Neo Sans Pro" w:hAnsi="Neo Sans Pro"/>
                <w:color w:val="auto"/>
                <w:sz w:val="18"/>
                <w:szCs w:val="18"/>
                <w:lang w:val="pl-PL"/>
              </w:rPr>
              <w:br/>
            </w:r>
            <w:r w:rsidRPr="00955710">
              <w:rPr>
                <w:rFonts w:ascii="Neo Sans Pro" w:hAnsi="Neo Sans Pro"/>
                <w:color w:val="auto"/>
                <w:sz w:val="18"/>
                <w:szCs w:val="18"/>
                <w:lang w:val="pl-PL"/>
              </w:rPr>
              <w:br/>
            </w:r>
          </w:p>
          <w:p w14:paraId="78DE07E7" w14:textId="2D44427C" w:rsidR="00F764A6" w:rsidRPr="00955710" w:rsidRDefault="00000000">
            <w:pPr>
              <w:jc w:val="center"/>
              <w:rPr>
                <w:rFonts w:ascii="Neo Sans Pro" w:hAnsi="Neo Sans Pro"/>
                <w:color w:val="auto"/>
                <w:sz w:val="18"/>
                <w:szCs w:val="18"/>
                <w:lang w:val="pl-PL"/>
              </w:rPr>
            </w:pPr>
            <w:r w:rsidRPr="00955710">
              <w:rPr>
                <w:rFonts w:ascii="Neo Sans Pro" w:hAnsi="Neo Sans Pro"/>
                <w:color w:val="auto"/>
                <w:sz w:val="18"/>
                <w:szCs w:val="18"/>
                <w:lang w:val="pl-PL"/>
              </w:rPr>
              <w:t>Radom, dnia ____________________</w:t>
            </w:r>
            <w:r w:rsidRPr="00955710">
              <w:rPr>
                <w:rFonts w:ascii="Neo Sans Pro" w:hAnsi="Neo Sans Pro"/>
                <w:color w:val="auto"/>
                <w:sz w:val="18"/>
                <w:szCs w:val="18"/>
                <w:lang w:val="pl-PL"/>
              </w:rPr>
              <w:br/>
              <w:t>(Miejscowość i data)</w:t>
            </w:r>
          </w:p>
        </w:tc>
        <w:tc>
          <w:tcPr>
            <w:tcW w:w="5040" w:type="dxa"/>
          </w:tcPr>
          <w:p w14:paraId="6F6EA35A" w14:textId="77777777" w:rsidR="002607D8" w:rsidRPr="00416795" w:rsidRDefault="00000000">
            <w:pPr>
              <w:jc w:val="center"/>
              <w:rPr>
                <w:rFonts w:ascii="Neo Sans Pro" w:hAnsi="Neo Sans Pro"/>
                <w:color w:val="auto"/>
                <w:sz w:val="18"/>
                <w:szCs w:val="18"/>
                <w:lang w:val="pl-PL"/>
              </w:rPr>
            </w:pPr>
            <w:r w:rsidRPr="00955710">
              <w:rPr>
                <w:rFonts w:ascii="Neo Sans Pro" w:hAnsi="Neo Sans Pro"/>
                <w:color w:val="auto"/>
                <w:sz w:val="18"/>
                <w:szCs w:val="18"/>
                <w:lang w:val="pl-PL"/>
              </w:rPr>
              <w:br/>
            </w:r>
            <w:r w:rsidRPr="00955710">
              <w:rPr>
                <w:rFonts w:ascii="Neo Sans Pro" w:hAnsi="Neo Sans Pro"/>
                <w:color w:val="auto"/>
                <w:sz w:val="18"/>
                <w:szCs w:val="18"/>
                <w:lang w:val="pl-PL"/>
              </w:rPr>
              <w:br/>
            </w:r>
          </w:p>
          <w:p w14:paraId="78E210B1" w14:textId="4CB5A458" w:rsidR="00F764A6" w:rsidRPr="00955710" w:rsidRDefault="00000000">
            <w:pPr>
              <w:jc w:val="center"/>
              <w:rPr>
                <w:rFonts w:ascii="Neo Sans Pro" w:hAnsi="Neo Sans Pro"/>
                <w:color w:val="auto"/>
                <w:sz w:val="18"/>
                <w:szCs w:val="18"/>
              </w:rPr>
            </w:pPr>
            <w:r w:rsidRPr="00955710">
              <w:rPr>
                <w:rFonts w:ascii="Neo Sans Pro" w:hAnsi="Neo Sans Pro"/>
                <w:color w:val="auto"/>
                <w:sz w:val="18"/>
                <w:szCs w:val="18"/>
              </w:rPr>
              <w:t>__________________________________</w:t>
            </w:r>
            <w:r w:rsidRPr="00955710">
              <w:rPr>
                <w:rFonts w:ascii="Neo Sans Pro" w:hAnsi="Neo Sans Pro"/>
                <w:color w:val="auto"/>
                <w:sz w:val="18"/>
                <w:szCs w:val="18"/>
              </w:rPr>
              <w:br/>
              <w:t>(</w:t>
            </w:r>
            <w:proofErr w:type="spellStart"/>
            <w:r w:rsidRPr="00955710">
              <w:rPr>
                <w:rFonts w:ascii="Neo Sans Pro" w:hAnsi="Neo Sans Pro"/>
                <w:color w:val="auto"/>
                <w:sz w:val="18"/>
                <w:szCs w:val="18"/>
              </w:rPr>
              <w:t>Podpis</w:t>
            </w:r>
            <w:proofErr w:type="spellEnd"/>
            <w:r w:rsidRPr="00955710">
              <w:rPr>
                <w:rFonts w:ascii="Neo Sans Pro" w:hAnsi="Neo Sans Pro"/>
                <w:color w:val="auto"/>
                <w:sz w:val="18"/>
                <w:szCs w:val="18"/>
              </w:rPr>
              <w:t xml:space="preserve"> </w:t>
            </w:r>
            <w:proofErr w:type="spellStart"/>
            <w:r w:rsidRPr="00955710">
              <w:rPr>
                <w:rFonts w:ascii="Neo Sans Pro" w:hAnsi="Neo Sans Pro"/>
                <w:color w:val="auto"/>
                <w:sz w:val="18"/>
                <w:szCs w:val="18"/>
              </w:rPr>
              <w:t>Wnioskodawcy</w:t>
            </w:r>
            <w:proofErr w:type="spellEnd"/>
            <w:r w:rsidRPr="00955710">
              <w:rPr>
                <w:rFonts w:ascii="Neo Sans Pro" w:hAnsi="Neo Sans Pro"/>
                <w:color w:val="auto"/>
                <w:sz w:val="18"/>
                <w:szCs w:val="18"/>
              </w:rPr>
              <w:t>)</w:t>
            </w:r>
          </w:p>
        </w:tc>
      </w:tr>
    </w:tbl>
    <w:p w14:paraId="133BC0CE" w14:textId="77777777" w:rsidR="00F764A6" w:rsidRPr="00955710" w:rsidRDefault="00000000">
      <w:pPr>
        <w:keepNext/>
        <w:spacing w:before="280" w:after="120"/>
        <w:rPr>
          <w:rFonts w:ascii="Neo Sans Pro" w:hAnsi="Neo Sans Pro"/>
          <w:color w:val="auto"/>
          <w:sz w:val="18"/>
          <w:szCs w:val="18"/>
        </w:rPr>
      </w:pPr>
      <w:r w:rsidRPr="00955710">
        <w:rPr>
          <w:rFonts w:ascii="Neo Sans Pro" w:hAnsi="Neo Sans Pro"/>
          <w:b/>
          <w:color w:val="auto"/>
          <w:sz w:val="18"/>
          <w:szCs w:val="18"/>
        </w:rPr>
        <w:t>ZAŁĄCZNIKI DO WNIOSKU</w:t>
      </w:r>
    </w:p>
    <w:p w14:paraId="766068DD" w14:textId="519F15D2" w:rsidR="00F764A6" w:rsidRPr="00955710" w:rsidRDefault="000F4FEB">
      <w:pPr>
        <w:spacing w:after="60"/>
        <w:rPr>
          <w:rFonts w:ascii="Neo Sans Pro" w:hAnsi="Neo Sans Pro"/>
          <w:color w:val="auto"/>
          <w:sz w:val="18"/>
          <w:szCs w:val="18"/>
          <w:lang w:val="pl-PL"/>
        </w:rPr>
      </w:pPr>
      <w:proofErr w:type="gramStart"/>
      <w:r w:rsidRPr="00B901AF">
        <w:rPr>
          <w:rFonts w:ascii="Segoe UI Symbol" w:hAnsi="Segoe UI Symbol" w:cs="Segoe UI Symbol"/>
          <w:b/>
          <w:bCs/>
          <w:color w:val="auto"/>
          <w:sz w:val="18"/>
          <w:szCs w:val="18"/>
          <w:lang w:val="pl-PL"/>
        </w:rPr>
        <w:t>[  ]</w:t>
      </w:r>
      <w:proofErr w:type="gramEnd"/>
      <w:r w:rsidRPr="00955710">
        <w:rPr>
          <w:rFonts w:ascii="Neo Sans Pro" w:hAnsi="Neo Sans Pro"/>
          <w:color w:val="auto"/>
          <w:sz w:val="18"/>
          <w:szCs w:val="18"/>
          <w:lang w:val="pl-PL"/>
        </w:rPr>
        <w:t xml:space="preserve"> Formularz informacji przedstawianych przy ubieganiu się o pomoc de </w:t>
      </w:r>
      <w:proofErr w:type="spellStart"/>
      <w:r w:rsidRPr="00955710">
        <w:rPr>
          <w:rFonts w:ascii="Neo Sans Pro" w:hAnsi="Neo Sans Pro"/>
          <w:color w:val="auto"/>
          <w:sz w:val="18"/>
          <w:szCs w:val="18"/>
          <w:lang w:val="pl-PL"/>
        </w:rPr>
        <w:t>minimis</w:t>
      </w:r>
      <w:proofErr w:type="spellEnd"/>
      <w:r w:rsidRPr="00955710">
        <w:rPr>
          <w:rFonts w:ascii="Neo Sans Pro" w:hAnsi="Neo Sans Pro"/>
          <w:color w:val="auto"/>
          <w:sz w:val="18"/>
          <w:szCs w:val="18"/>
          <w:lang w:val="pl-PL"/>
        </w:rPr>
        <w:t xml:space="preserve"> (obowiązkowo)</w:t>
      </w:r>
    </w:p>
    <w:p w14:paraId="6BA3D1CE" w14:textId="0637BCF1" w:rsidR="00F764A6" w:rsidRPr="00955710" w:rsidRDefault="000F4FEB">
      <w:pPr>
        <w:spacing w:after="60"/>
        <w:rPr>
          <w:rFonts w:ascii="Neo Sans Pro" w:hAnsi="Neo Sans Pro"/>
          <w:color w:val="auto"/>
          <w:sz w:val="18"/>
          <w:szCs w:val="18"/>
          <w:lang w:val="pl-PL"/>
        </w:rPr>
      </w:pPr>
      <w:proofErr w:type="gramStart"/>
      <w:r w:rsidRPr="00B901AF">
        <w:rPr>
          <w:rFonts w:ascii="Segoe UI Symbol" w:hAnsi="Segoe UI Symbol" w:cs="Segoe UI Symbol"/>
          <w:b/>
          <w:bCs/>
          <w:color w:val="auto"/>
          <w:sz w:val="18"/>
          <w:szCs w:val="18"/>
          <w:lang w:val="pl-PL"/>
        </w:rPr>
        <w:t>[  ]</w:t>
      </w:r>
      <w:proofErr w:type="gramEnd"/>
      <w:r>
        <w:rPr>
          <w:rFonts w:ascii="Segoe UI Symbol" w:hAnsi="Segoe UI Symbol" w:cs="Segoe UI Symbol"/>
          <w:b/>
          <w:bCs/>
          <w:color w:val="auto"/>
          <w:sz w:val="18"/>
          <w:szCs w:val="18"/>
          <w:lang w:val="pl-PL"/>
        </w:rPr>
        <w:t xml:space="preserve"> </w:t>
      </w:r>
      <w:r w:rsidRPr="00955710">
        <w:rPr>
          <w:rFonts w:ascii="Neo Sans Pro" w:hAnsi="Neo Sans Pro"/>
          <w:color w:val="auto"/>
          <w:sz w:val="18"/>
          <w:szCs w:val="18"/>
          <w:lang w:val="pl-PL"/>
        </w:rPr>
        <w:t>Dokument poświadczający tytuł prawny do lokalu (kserokopia)</w:t>
      </w:r>
    </w:p>
    <w:p w14:paraId="06B4BEDB" w14:textId="10AD5382" w:rsidR="00F764A6" w:rsidRPr="00955710" w:rsidRDefault="000F4FEB">
      <w:pPr>
        <w:spacing w:after="60"/>
        <w:rPr>
          <w:rFonts w:ascii="Neo Sans Pro" w:hAnsi="Neo Sans Pro"/>
          <w:color w:val="auto"/>
          <w:sz w:val="18"/>
          <w:szCs w:val="18"/>
          <w:lang w:val="pl-PL"/>
        </w:rPr>
      </w:pPr>
      <w:proofErr w:type="gramStart"/>
      <w:r w:rsidRPr="00B901AF">
        <w:rPr>
          <w:rFonts w:ascii="Segoe UI Symbol" w:hAnsi="Segoe UI Symbol" w:cs="Segoe UI Symbol"/>
          <w:b/>
          <w:bCs/>
          <w:color w:val="auto"/>
          <w:sz w:val="18"/>
          <w:szCs w:val="18"/>
          <w:lang w:val="pl-PL"/>
        </w:rPr>
        <w:t>[  ]</w:t>
      </w:r>
      <w:proofErr w:type="gramEnd"/>
      <w:r w:rsidRPr="00955710">
        <w:rPr>
          <w:rFonts w:ascii="Neo Sans Pro" w:hAnsi="Neo Sans Pro"/>
          <w:color w:val="auto"/>
          <w:sz w:val="18"/>
          <w:szCs w:val="18"/>
          <w:lang w:val="pl-PL"/>
        </w:rPr>
        <w:t xml:space="preserve"> Dokumenty poświadczające kwalifikacje zawodowe i doświadczenie</w:t>
      </w:r>
    </w:p>
    <w:p w14:paraId="5F0A8424" w14:textId="13322811" w:rsidR="00F764A6" w:rsidRPr="00955710" w:rsidRDefault="000F4FEB">
      <w:pPr>
        <w:spacing w:after="60"/>
        <w:rPr>
          <w:rFonts w:ascii="Neo Sans Pro" w:hAnsi="Neo Sans Pro"/>
          <w:color w:val="auto"/>
          <w:sz w:val="18"/>
          <w:szCs w:val="18"/>
          <w:lang w:val="pl-PL"/>
        </w:rPr>
      </w:pPr>
      <w:proofErr w:type="gramStart"/>
      <w:r w:rsidRPr="00B901AF">
        <w:rPr>
          <w:rFonts w:ascii="Segoe UI Symbol" w:hAnsi="Segoe UI Symbol" w:cs="Segoe UI Symbol"/>
          <w:b/>
          <w:bCs/>
          <w:color w:val="auto"/>
          <w:sz w:val="18"/>
          <w:szCs w:val="18"/>
          <w:lang w:val="pl-PL"/>
        </w:rPr>
        <w:t>[  ]</w:t>
      </w:r>
      <w:proofErr w:type="gramEnd"/>
      <w:r>
        <w:rPr>
          <w:rFonts w:ascii="Segoe UI Symbol" w:hAnsi="Segoe UI Symbol" w:cs="Segoe UI Symbol"/>
          <w:b/>
          <w:bCs/>
          <w:color w:val="auto"/>
          <w:sz w:val="18"/>
          <w:szCs w:val="18"/>
          <w:lang w:val="pl-PL"/>
        </w:rPr>
        <w:t xml:space="preserve"> </w:t>
      </w:r>
      <w:r w:rsidRPr="00955710">
        <w:rPr>
          <w:rFonts w:ascii="Neo Sans Pro" w:hAnsi="Neo Sans Pro"/>
          <w:color w:val="auto"/>
          <w:sz w:val="18"/>
          <w:szCs w:val="18"/>
          <w:lang w:val="pl-PL"/>
        </w:rPr>
        <w:t>Oświadczenia poręczycieli / dokumenty zabezpieczenia</w:t>
      </w:r>
    </w:p>
    <w:p w14:paraId="317C35D7" w14:textId="3FC211D0" w:rsidR="00F764A6" w:rsidRPr="00955710" w:rsidRDefault="000F4FEB">
      <w:pPr>
        <w:spacing w:after="60"/>
        <w:rPr>
          <w:rFonts w:ascii="Neo Sans Pro" w:hAnsi="Neo Sans Pro"/>
          <w:color w:val="auto"/>
          <w:sz w:val="18"/>
          <w:szCs w:val="18"/>
          <w:lang w:val="pl-PL"/>
        </w:rPr>
      </w:pPr>
      <w:proofErr w:type="gramStart"/>
      <w:r w:rsidRPr="00B901AF">
        <w:rPr>
          <w:rFonts w:ascii="Segoe UI Symbol" w:hAnsi="Segoe UI Symbol" w:cs="Segoe UI Symbol"/>
          <w:b/>
          <w:bCs/>
          <w:color w:val="auto"/>
          <w:sz w:val="18"/>
          <w:szCs w:val="18"/>
          <w:lang w:val="pl-PL"/>
        </w:rPr>
        <w:t>[  ]</w:t>
      </w:r>
      <w:proofErr w:type="gramEnd"/>
      <w:r w:rsidRPr="00955710">
        <w:rPr>
          <w:rFonts w:ascii="Neo Sans Pro" w:hAnsi="Neo Sans Pro"/>
          <w:color w:val="auto"/>
          <w:sz w:val="18"/>
          <w:szCs w:val="18"/>
          <w:lang w:val="pl-PL"/>
        </w:rPr>
        <w:t xml:space="preserve"> Inne: __________________________________________________</w:t>
      </w:r>
    </w:p>
    <w:sectPr w:rsidR="00F764A6" w:rsidRPr="00955710" w:rsidSect="006939AF">
      <w:headerReference w:type="default" r:id="rId8"/>
      <w:pgSz w:w="12240" w:h="15840"/>
      <w:pgMar w:top="1766" w:right="1080" w:bottom="108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BED94B" w14:textId="77777777" w:rsidR="00F5154A" w:rsidRDefault="00F5154A" w:rsidP="006939AF">
      <w:pPr>
        <w:spacing w:after="0" w:line="240" w:lineRule="auto"/>
      </w:pPr>
      <w:r>
        <w:separator/>
      </w:r>
    </w:p>
  </w:endnote>
  <w:endnote w:type="continuationSeparator" w:id="0">
    <w:p w14:paraId="2C900D74" w14:textId="77777777" w:rsidR="00F5154A" w:rsidRDefault="00F5154A" w:rsidP="006939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Neo Sans Pro">
    <w:panose1 w:val="020B0504030504040204"/>
    <w:charset w:val="00"/>
    <w:family w:val="swiss"/>
    <w:notTrueType/>
    <w:pitch w:val="variable"/>
    <w:sig w:usb0="A00000AF" w:usb1="5000205B" w:usb2="00000000" w:usb3="00000000" w:csb0="0000009B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C525D2" w14:textId="77777777" w:rsidR="00F5154A" w:rsidRDefault="00F5154A" w:rsidP="006939AF">
      <w:pPr>
        <w:spacing w:after="0" w:line="240" w:lineRule="auto"/>
      </w:pPr>
      <w:r>
        <w:separator/>
      </w:r>
    </w:p>
  </w:footnote>
  <w:footnote w:type="continuationSeparator" w:id="0">
    <w:p w14:paraId="79ABEC8F" w14:textId="77777777" w:rsidR="00F5154A" w:rsidRDefault="00F5154A" w:rsidP="006939A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12DB31" w14:textId="364E6821" w:rsidR="006939AF" w:rsidRDefault="006939AF">
    <w:pPr>
      <w:pStyle w:val="Nagwek"/>
    </w:pPr>
    <w:r>
      <w:rPr>
        <w:noProof/>
      </w:rPr>
      <mc:AlternateContent>
        <mc:Choice Requires="wpg">
          <w:drawing>
            <wp:anchor distT="0" distB="0" distL="114300" distR="114300" simplePos="0" relativeHeight="251658240" behindDoc="0" locked="0" layoutInCell="1" allowOverlap="1" wp14:anchorId="78FD82F7" wp14:editId="60BFB48C">
              <wp:simplePos x="0" y="0"/>
              <wp:positionH relativeFrom="column">
                <wp:posOffset>285750</wp:posOffset>
              </wp:positionH>
              <wp:positionV relativeFrom="paragraph">
                <wp:posOffset>-28575</wp:posOffset>
              </wp:positionV>
              <wp:extent cx="5827395" cy="431800"/>
              <wp:effectExtent l="0" t="0" r="1905" b="6350"/>
              <wp:wrapNone/>
              <wp:docPr id="1339000735" name="Grupa 3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827395" cy="431800"/>
                        <a:chOff x="0" y="0"/>
                        <a:chExt cx="5827395" cy="431800"/>
                      </a:xfrm>
                    </wpg:grpSpPr>
                    <pic:pic xmlns:pic="http://schemas.openxmlformats.org/drawingml/2006/picture">
                      <pic:nvPicPr>
                        <pic:cNvPr id="2002729005" name="Obraz 1"/>
                        <pic:cNvPicPr>
                          <a:picLocks noChangeAspect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887470" cy="431800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65190734" name="Obraz 2"/>
                        <pic:cNvPicPr>
                          <a:picLocks noChangeAspect="1"/>
                        </pic:cNvPicPr>
                      </pic:nvPicPr>
                      <pic:blipFill>
                        <a:blip r:embed="rId2">
                          <a:extLst>
                            <a:ext uri="{BEBA8EAE-BF5A-486C-A8C5-ECC9F3942E4B}">
                              <a14:imgProps xmlns:a14="http://schemas.microsoft.com/office/drawing/2010/main">
                                <a14:imgLayer r:embed="rId3">
                                  <a14:imgEffect>
                                    <a14:saturation sat="0"/>
                                  </a14:imgEffect>
                                </a14:imgLayer>
                              </a14:imgProps>
                            </a:ex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4038600" y="0"/>
                          <a:ext cx="1788795" cy="431800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4235A4BD" id="Grupa 3" o:spid="_x0000_s1026" style="position:absolute;margin-left:22.5pt;margin-top:-2.25pt;width:458.85pt;height:34pt;z-index:251658240" coordsize="58273,4318" o:gfxdata="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Obraz 1" o:spid="_x0000_s1027" type="#_x0000_t75" style="position:absolute;width:38874;height:431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">
                <v:imagedata r:id="rId4" o:title=""/>
              </v:shape>
              <v:shape id="Obraz 2" o:spid="_x0000_s1028" type="#_x0000_t75" style="position:absolute;left:40386;width:17887;height:431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">
                <v:imagedata r:id="rId5" o:title=""/>
              </v:shape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anumerowana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anumerowana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apunktowana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apunktowana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anumerowan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112360653">
    <w:abstractNumId w:val="8"/>
  </w:num>
  <w:num w:numId="2" w16cid:durableId="1733232215">
    <w:abstractNumId w:val="6"/>
  </w:num>
  <w:num w:numId="3" w16cid:durableId="112023188">
    <w:abstractNumId w:val="5"/>
  </w:num>
  <w:num w:numId="4" w16cid:durableId="1677415698">
    <w:abstractNumId w:val="4"/>
  </w:num>
  <w:num w:numId="5" w16cid:durableId="1168670632">
    <w:abstractNumId w:val="7"/>
  </w:num>
  <w:num w:numId="6" w16cid:durableId="992560369">
    <w:abstractNumId w:val="3"/>
  </w:num>
  <w:num w:numId="7" w16cid:durableId="1665428835">
    <w:abstractNumId w:val="2"/>
  </w:num>
  <w:num w:numId="8" w16cid:durableId="947003506">
    <w:abstractNumId w:val="1"/>
  </w:num>
  <w:num w:numId="9" w16cid:durableId="9513973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56582"/>
    <w:rsid w:val="0006063C"/>
    <w:rsid w:val="000756F1"/>
    <w:rsid w:val="00075D76"/>
    <w:rsid w:val="000A7A9E"/>
    <w:rsid w:val="000C4F96"/>
    <w:rsid w:val="000F4FEB"/>
    <w:rsid w:val="00115D3C"/>
    <w:rsid w:val="0015074B"/>
    <w:rsid w:val="00202FDB"/>
    <w:rsid w:val="00203176"/>
    <w:rsid w:val="00217CE7"/>
    <w:rsid w:val="002607D8"/>
    <w:rsid w:val="00276EF2"/>
    <w:rsid w:val="002875BF"/>
    <w:rsid w:val="0029639D"/>
    <w:rsid w:val="002E65F9"/>
    <w:rsid w:val="00315936"/>
    <w:rsid w:val="00326F90"/>
    <w:rsid w:val="00391EC6"/>
    <w:rsid w:val="003A1C14"/>
    <w:rsid w:val="003F4864"/>
    <w:rsid w:val="004146BC"/>
    <w:rsid w:val="00416795"/>
    <w:rsid w:val="0041772B"/>
    <w:rsid w:val="0042677A"/>
    <w:rsid w:val="00426F25"/>
    <w:rsid w:val="004338FA"/>
    <w:rsid w:val="004944C9"/>
    <w:rsid w:val="00497383"/>
    <w:rsid w:val="004976EE"/>
    <w:rsid w:val="00505545"/>
    <w:rsid w:val="00523FF4"/>
    <w:rsid w:val="005428CC"/>
    <w:rsid w:val="005B4C81"/>
    <w:rsid w:val="005D5556"/>
    <w:rsid w:val="006939AF"/>
    <w:rsid w:val="0070300B"/>
    <w:rsid w:val="00722250"/>
    <w:rsid w:val="00733173"/>
    <w:rsid w:val="00865260"/>
    <w:rsid w:val="008763C7"/>
    <w:rsid w:val="008B7379"/>
    <w:rsid w:val="008E5B89"/>
    <w:rsid w:val="00942ECF"/>
    <w:rsid w:val="0094700B"/>
    <w:rsid w:val="00955710"/>
    <w:rsid w:val="0098182B"/>
    <w:rsid w:val="0098269B"/>
    <w:rsid w:val="00991F84"/>
    <w:rsid w:val="009D0EF2"/>
    <w:rsid w:val="00A248D4"/>
    <w:rsid w:val="00A37763"/>
    <w:rsid w:val="00A8502A"/>
    <w:rsid w:val="00AA1D8D"/>
    <w:rsid w:val="00AD45D7"/>
    <w:rsid w:val="00B20D68"/>
    <w:rsid w:val="00B47730"/>
    <w:rsid w:val="00B5604B"/>
    <w:rsid w:val="00B76CCB"/>
    <w:rsid w:val="00B901AF"/>
    <w:rsid w:val="00BA4FB3"/>
    <w:rsid w:val="00BF5A3F"/>
    <w:rsid w:val="00C468CF"/>
    <w:rsid w:val="00C46CD1"/>
    <w:rsid w:val="00C923EE"/>
    <w:rsid w:val="00CB0664"/>
    <w:rsid w:val="00CB28B3"/>
    <w:rsid w:val="00D666B4"/>
    <w:rsid w:val="00DE24D5"/>
    <w:rsid w:val="00E73584"/>
    <w:rsid w:val="00E87509"/>
    <w:rsid w:val="00EB3ED0"/>
    <w:rsid w:val="00EC260C"/>
    <w:rsid w:val="00EE7D28"/>
    <w:rsid w:val="00F23F2E"/>
    <w:rsid w:val="00F5154A"/>
    <w:rsid w:val="00F764A6"/>
    <w:rsid w:val="00F86815"/>
    <w:rsid w:val="00FC693F"/>
    <w:rsid w:val="00FD68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5C973CF1"/>
  <w14:defaultImageDpi w14:val="330"/>
  <w15:docId w15:val="{CF28C7BA-43B1-45CB-9531-05ECA64114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C693F"/>
    <w:rPr>
      <w:rFonts w:ascii="Calibri" w:hAnsi="Calibri"/>
      <w:color w:val="333333"/>
      <w:sz w:val="21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618BF"/>
  </w:style>
  <w:style w:type="paragraph" w:styleId="Stopka">
    <w:name w:val="footer"/>
    <w:basedOn w:val="Normalny"/>
    <w:link w:val="StopkaZnak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618BF"/>
  </w:style>
  <w:style w:type="paragraph" w:styleId="Bezodstpw">
    <w:name w:val="No Spacing"/>
    <w:uiPriority w:val="1"/>
    <w:qFormat/>
    <w:rsid w:val="00FC693F"/>
    <w:pPr>
      <w:spacing w:after="0" w:line="240" w:lineRule="auto"/>
    </w:pPr>
  </w:style>
  <w:style w:type="character" w:customStyle="1" w:styleId="Nagwek1Znak">
    <w:name w:val="Nagłówek 1 Znak"/>
    <w:basedOn w:val="Domylnaczcionkaakapitu"/>
    <w:link w:val="Nagwek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ytu">
    <w:name w:val="Title"/>
    <w:basedOn w:val="Normalny"/>
    <w:next w:val="Normalny"/>
    <w:link w:val="TytuZnak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kapitzlist">
    <w:name w:val="List Paragraph"/>
    <w:basedOn w:val="Normalny"/>
    <w:uiPriority w:val="34"/>
    <w:qFormat/>
    <w:rsid w:val="00FC693F"/>
    <w:pPr>
      <w:ind w:left="720"/>
      <w:contextualSpacing/>
    </w:pPr>
  </w:style>
  <w:style w:type="paragraph" w:styleId="Tekstpodstawowy">
    <w:name w:val="Body Text"/>
    <w:basedOn w:val="Normalny"/>
    <w:link w:val="TekstpodstawowyZnak"/>
    <w:uiPriority w:val="99"/>
    <w:unhideWhenUsed/>
    <w:rsid w:val="00AA1D8D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AA1D8D"/>
  </w:style>
  <w:style w:type="paragraph" w:styleId="Tekstpodstawowy2">
    <w:name w:val="Body Text 2"/>
    <w:basedOn w:val="Normalny"/>
    <w:link w:val="Tekstpodstawowy2Znak"/>
    <w:uiPriority w:val="99"/>
    <w:unhideWhenUsed/>
    <w:rsid w:val="00AA1D8D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AA1D8D"/>
  </w:style>
  <w:style w:type="paragraph" w:styleId="Tekstpodstawowy3">
    <w:name w:val="Body Text 3"/>
    <w:basedOn w:val="Normalny"/>
    <w:link w:val="Tekstpodstawowy3Znak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AA1D8D"/>
    <w:rPr>
      <w:sz w:val="16"/>
      <w:szCs w:val="16"/>
    </w:rPr>
  </w:style>
  <w:style w:type="paragraph" w:styleId="Lista">
    <w:name w:val="List"/>
    <w:basedOn w:val="Normalny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alny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alny"/>
    <w:uiPriority w:val="99"/>
    <w:unhideWhenUsed/>
    <w:rsid w:val="00326F90"/>
    <w:pPr>
      <w:ind w:left="1080" w:hanging="360"/>
      <w:contextualSpacing/>
    </w:pPr>
  </w:style>
  <w:style w:type="paragraph" w:styleId="Listapunktowana">
    <w:name w:val="List Bullet"/>
    <w:basedOn w:val="Normalny"/>
    <w:uiPriority w:val="99"/>
    <w:unhideWhenUsed/>
    <w:rsid w:val="00326F90"/>
    <w:pPr>
      <w:numPr>
        <w:numId w:val="1"/>
      </w:numPr>
      <w:contextualSpacing/>
    </w:pPr>
  </w:style>
  <w:style w:type="paragraph" w:styleId="Listapunktowana2">
    <w:name w:val="List Bullet 2"/>
    <w:basedOn w:val="Normalny"/>
    <w:uiPriority w:val="99"/>
    <w:unhideWhenUsed/>
    <w:rsid w:val="00326F90"/>
    <w:pPr>
      <w:numPr>
        <w:numId w:val="2"/>
      </w:numPr>
      <w:contextualSpacing/>
    </w:pPr>
  </w:style>
  <w:style w:type="paragraph" w:styleId="Listapunktowana3">
    <w:name w:val="List Bullet 3"/>
    <w:basedOn w:val="Normalny"/>
    <w:uiPriority w:val="99"/>
    <w:unhideWhenUsed/>
    <w:rsid w:val="00326F90"/>
    <w:pPr>
      <w:numPr>
        <w:numId w:val="3"/>
      </w:numPr>
      <w:contextualSpacing/>
    </w:pPr>
  </w:style>
  <w:style w:type="paragraph" w:styleId="Listanumerowana">
    <w:name w:val="List Number"/>
    <w:basedOn w:val="Normalny"/>
    <w:uiPriority w:val="99"/>
    <w:unhideWhenUsed/>
    <w:rsid w:val="00326F90"/>
    <w:pPr>
      <w:numPr>
        <w:numId w:val="5"/>
      </w:numPr>
      <w:contextualSpacing/>
    </w:pPr>
  </w:style>
  <w:style w:type="paragraph" w:styleId="Listanumerowana2">
    <w:name w:val="List Number 2"/>
    <w:basedOn w:val="Normalny"/>
    <w:uiPriority w:val="99"/>
    <w:unhideWhenUsed/>
    <w:rsid w:val="0029639D"/>
    <w:pPr>
      <w:numPr>
        <w:numId w:val="6"/>
      </w:numPr>
      <w:contextualSpacing/>
    </w:pPr>
  </w:style>
  <w:style w:type="paragraph" w:styleId="Listanumerowana3">
    <w:name w:val="List Number 3"/>
    <w:basedOn w:val="Normalny"/>
    <w:uiPriority w:val="99"/>
    <w:unhideWhenUsed/>
    <w:rsid w:val="0029639D"/>
    <w:pPr>
      <w:numPr>
        <w:numId w:val="7"/>
      </w:numPr>
      <w:contextualSpacing/>
    </w:pPr>
  </w:style>
  <w:style w:type="paragraph" w:styleId="Lista-kontynuacja">
    <w:name w:val="List Continue"/>
    <w:basedOn w:val="Normalny"/>
    <w:uiPriority w:val="99"/>
    <w:unhideWhenUsed/>
    <w:rsid w:val="0029639D"/>
    <w:pPr>
      <w:spacing w:after="120"/>
      <w:ind w:left="360"/>
      <w:contextualSpacing/>
    </w:pPr>
  </w:style>
  <w:style w:type="paragraph" w:styleId="Lista-kontynuacja2">
    <w:name w:val="List Continue 2"/>
    <w:basedOn w:val="Normalny"/>
    <w:uiPriority w:val="99"/>
    <w:unhideWhenUsed/>
    <w:rsid w:val="0029639D"/>
    <w:pPr>
      <w:spacing w:after="120"/>
      <w:ind w:left="720"/>
      <w:contextualSpacing/>
    </w:pPr>
  </w:style>
  <w:style w:type="paragraph" w:styleId="Lista-kontynuacja3">
    <w:name w:val="List Continue 3"/>
    <w:basedOn w:val="Normalny"/>
    <w:uiPriority w:val="99"/>
    <w:unhideWhenUsed/>
    <w:rsid w:val="0029639D"/>
    <w:pPr>
      <w:spacing w:after="120"/>
      <w:ind w:left="1080"/>
      <w:contextualSpacing/>
    </w:pPr>
  </w:style>
  <w:style w:type="paragraph" w:styleId="Tekstmakra">
    <w:name w:val="macro"/>
    <w:link w:val="TekstmakraZnak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kstmakraZnak">
    <w:name w:val="Tekst makra Znak"/>
    <w:basedOn w:val="Domylnaczcionkaakapitu"/>
    <w:link w:val="Tekstmakra"/>
    <w:uiPriority w:val="99"/>
    <w:rsid w:val="0029639D"/>
    <w:rPr>
      <w:rFonts w:ascii="Courier" w:hAnsi="Courier"/>
      <w:sz w:val="20"/>
      <w:szCs w:val="20"/>
    </w:rPr>
  </w:style>
  <w:style w:type="paragraph" w:styleId="Cytat">
    <w:name w:val="Quote"/>
    <w:basedOn w:val="Normalny"/>
    <w:next w:val="Normalny"/>
    <w:link w:val="CytatZnak"/>
    <w:uiPriority w:val="29"/>
    <w:qFormat/>
    <w:rsid w:val="00FC693F"/>
    <w:rPr>
      <w:i/>
      <w:iCs/>
      <w:color w:val="000000" w:themeColor="text1"/>
    </w:rPr>
  </w:style>
  <w:style w:type="character" w:customStyle="1" w:styleId="CytatZnak">
    <w:name w:val="Cytat Znak"/>
    <w:basedOn w:val="Domylnaczcionkaakapitu"/>
    <w:link w:val="Cytat"/>
    <w:uiPriority w:val="29"/>
    <w:rsid w:val="00FC693F"/>
    <w:rPr>
      <w:i/>
      <w:iCs/>
      <w:color w:val="000000" w:themeColor="text1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egenda">
    <w:name w:val="caption"/>
    <w:basedOn w:val="Normalny"/>
    <w:next w:val="Normalny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Pogrubienie">
    <w:name w:val="Strong"/>
    <w:basedOn w:val="Domylnaczcionkaakapitu"/>
    <w:uiPriority w:val="22"/>
    <w:qFormat/>
    <w:rsid w:val="00FC693F"/>
    <w:rPr>
      <w:b/>
      <w:bCs/>
    </w:rPr>
  </w:style>
  <w:style w:type="character" w:styleId="Uwydatnienie">
    <w:name w:val="Emphasis"/>
    <w:basedOn w:val="Domylnaczcionkaakapitu"/>
    <w:uiPriority w:val="20"/>
    <w:qFormat/>
    <w:rsid w:val="00FC693F"/>
    <w:rPr>
      <w:i/>
      <w:iCs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C693F"/>
    <w:rPr>
      <w:b/>
      <w:bCs/>
      <w:i/>
      <w:iCs/>
      <w:color w:val="4F81BD" w:themeColor="accent1"/>
    </w:rPr>
  </w:style>
  <w:style w:type="character" w:styleId="Wyrnieniedelikatne">
    <w:name w:val="Subtle Emphasis"/>
    <w:basedOn w:val="Domylnaczcionkaakapitu"/>
    <w:uiPriority w:val="19"/>
    <w:qFormat/>
    <w:rsid w:val="00FC693F"/>
    <w:rPr>
      <w:i/>
      <w:iCs/>
      <w:color w:val="808080" w:themeColor="text1" w:themeTint="7F"/>
    </w:rPr>
  </w:style>
  <w:style w:type="character" w:styleId="Wyrnienieintensywne">
    <w:name w:val="Intense Emphasis"/>
    <w:basedOn w:val="Domylnaczcionkaakapitu"/>
    <w:uiPriority w:val="21"/>
    <w:qFormat/>
    <w:rsid w:val="00FC693F"/>
    <w:rPr>
      <w:b/>
      <w:bCs/>
      <w:i/>
      <w:iCs/>
      <w:color w:val="4F81BD" w:themeColor="accent1"/>
    </w:rPr>
  </w:style>
  <w:style w:type="character" w:styleId="Odwoaniedelikatne">
    <w:name w:val="Subtle Reference"/>
    <w:basedOn w:val="Domylnaczcionkaakapitu"/>
    <w:uiPriority w:val="31"/>
    <w:qFormat/>
    <w:rsid w:val="00FC693F"/>
    <w:rPr>
      <w:smallCaps/>
      <w:color w:val="C0504D" w:themeColor="accent2"/>
      <w:u w:val="single"/>
    </w:rPr>
  </w:style>
  <w:style w:type="character" w:styleId="Odwoanieintensywne">
    <w:name w:val="Intense Reference"/>
    <w:basedOn w:val="Domylnaczcionkaakapitu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ytuksiki">
    <w:name w:val="Book Title"/>
    <w:basedOn w:val="Domylnaczcionkaakapitu"/>
    <w:uiPriority w:val="33"/>
    <w:qFormat/>
    <w:rsid w:val="00FC693F"/>
    <w:rPr>
      <w:b/>
      <w:bCs/>
      <w:smallCaps/>
      <w:spacing w:val="5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FC693F"/>
    <w:pPr>
      <w:outlineLvl w:val="9"/>
    </w:pPr>
  </w:style>
  <w:style w:type="table" w:styleId="Tabela-Siatka">
    <w:name w:val="Table Grid"/>
    <w:basedOn w:val="Standardowy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Jasnecieniowanie">
    <w:name w:val="Light Shading"/>
    <w:basedOn w:val="Standardowy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Jasnecieniowanieakcent1">
    <w:name w:val="Light Shading Accent 1"/>
    <w:basedOn w:val="Standardowy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Jasnecieniowanieakcent2">
    <w:name w:val="Light Shading Accent 2"/>
    <w:basedOn w:val="Standardowy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Jasnecieniowanieakcent3">
    <w:name w:val="Light Shading Accent 3"/>
    <w:basedOn w:val="Standardowy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Jasnecieniowanieakcent4">
    <w:name w:val="Light Shading Accent 4"/>
    <w:basedOn w:val="Standardowy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Jasnecieniowanieakcent5">
    <w:name w:val="Light Shading Accent 5"/>
    <w:basedOn w:val="Standardowy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Jasnecieniowanieakcent6">
    <w:name w:val="Light Shading Accent 6"/>
    <w:basedOn w:val="Standardowy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Jasnalista">
    <w:name w:val="Light List"/>
    <w:basedOn w:val="Standardowy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Jasnalistaakcent1">
    <w:name w:val="Light List Accent 1"/>
    <w:basedOn w:val="Standardowy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Jasnalistaakcent2">
    <w:name w:val="Light List Accent 2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Jasnalistaakcent3">
    <w:name w:val="Light List Accent 3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Jasnalistaakcent4">
    <w:name w:val="Light List Accent 4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Jasnalistaakcent5">
    <w:name w:val="Light List Accent 5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Jasnalistaakcent6">
    <w:name w:val="Light List Accent 6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Jasnasiatka">
    <w:name w:val="Light Grid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Jasnasiatkaakcent1">
    <w:name w:val="Light Grid Accent 1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Jasnasiatkaakcent2">
    <w:name w:val="Light Grid Accent 2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Jasnasiatkaakcent3">
    <w:name w:val="Light Grid Accent 3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Jasnasiatkaakcent4">
    <w:name w:val="Light Grid Accent 4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Jasnasiatkaakcent5">
    <w:name w:val="Light Grid Accent 5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Jasnasiatkaakcent6">
    <w:name w:val="Light Grid Accent 6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redniecieniowanie1">
    <w:name w:val="Medium Shading 1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1">
    <w:name w:val="Medium Shading 1 Accent 1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2">
    <w:name w:val="Medium Shading 1 Accent 2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3">
    <w:name w:val="Medium Shading 1 Accent 3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4">
    <w:name w:val="Medium Shading 1 Accent 4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5">
    <w:name w:val="Medium Shading 1 Accent 5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6">
    <w:name w:val="Medium Shading 1 Accent 6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2">
    <w:name w:val="Medium Shading 2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1">
    <w:name w:val="Medium Shading 2 Accent 1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2">
    <w:name w:val="Medium Shading 2 Accent 2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3">
    <w:name w:val="Medium Shading 2 Accent 3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4">
    <w:name w:val="Medium Shading 2 Accent 4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5">
    <w:name w:val="Medium Shading 2 Accent 5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6">
    <w:name w:val="Medium Shading 2 Accent 6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alista1">
    <w:name w:val="Medium List 1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rednialista1akcent1">
    <w:name w:val="Medium List 1 Accent 1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rednialista1akcent2">
    <w:name w:val="Medium List 1 Accent 2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rednialista1akcent3">
    <w:name w:val="Medium List 1 Accent 3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rednialista1akcent4">
    <w:name w:val="Medium List 1 Accent 4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rednialista1akcent5">
    <w:name w:val="Medium List 1 Accent 5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rednialista1akcent6">
    <w:name w:val="Medium List 1 Accent 6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rednialista2">
    <w:name w:val="Medium List 2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1">
    <w:name w:val="Medium List 2 Accent 1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2">
    <w:name w:val="Medium List 2 Accent 2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3">
    <w:name w:val="Medium List 2 Accent 3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4">
    <w:name w:val="Medium List 2 Accent 4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5">
    <w:name w:val="Medium List 2 Accent 5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6">
    <w:name w:val="Medium List 2 Accent 6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siatka1">
    <w:name w:val="Medium Grid 1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redniasiatka1akcent1">
    <w:name w:val="Medium Grid 1 Accent 1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redniasiatka1akcent2">
    <w:name w:val="Medium Grid 1 Accent 2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redniasiatka1akcent3">
    <w:name w:val="Medium Grid 1 Accent 3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redniasiatka1akcent4">
    <w:name w:val="Medium Grid 1 Accent 4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redniasiatka1akcent5">
    <w:name w:val="Medium Grid 1 Accent 5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redniasiatka1akcent6">
    <w:name w:val="Medium Grid 1 Accent 6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redniasiatka2">
    <w:name w:val="Medium Grid 2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1">
    <w:name w:val="Medium Grid 2 Accent 1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2">
    <w:name w:val="Medium Grid 2 Accent 2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3">
    <w:name w:val="Medium Grid 2 Accent 3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4">
    <w:name w:val="Medium Grid 2 Accent 4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5">
    <w:name w:val="Medium Grid 2 Accent 5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6">
    <w:name w:val="Medium Grid 2 Accent 6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3">
    <w:name w:val="Medium Grid 3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redniasiatka3akcent1">
    <w:name w:val="Medium Grid 3 Accent 1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redniasiatka3akcent2">
    <w:name w:val="Medium Grid 3 Accent 2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redniasiatka3akcent3">
    <w:name w:val="Medium Grid 3 Accent 3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redniasiatka3akcent4">
    <w:name w:val="Medium Grid 3 Accent 4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redniasiatka3akcent5">
    <w:name w:val="Medium Grid 3 Accent 5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redniasiatka3akcent6">
    <w:name w:val="Medium Grid 3 Accent 6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Ciemnalista">
    <w:name w:val="Dark List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Ciemnalista2akcent1">
    <w:name w:val="Dark List Accent 1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Ciemnalistaakcent2">
    <w:name w:val="Dark List Accent 2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Ciemnalistaakcent3">
    <w:name w:val="Dark List Accent 3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Ciemnalistaakcent4">
    <w:name w:val="Dark List Accent 4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Ciemnalistaakcent5">
    <w:name w:val="Dark List Accent 5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Ciemnalistaakcent6">
    <w:name w:val="Dark List Accent 6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Kolorowecieniowanie">
    <w:name w:val="Colorful Shading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1">
    <w:name w:val="Colorful Shading Accent 1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2">
    <w:name w:val="Colorful Shading Accent 2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3">
    <w:name w:val="Colorful Shading Accent 3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olorowecieniowanieakcent4">
    <w:name w:val="Colorful Shading Accent 4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5">
    <w:name w:val="Colorful Shading Accent 5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6">
    <w:name w:val="Colorful Shading Accent 6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alista">
    <w:name w:val="Colorful List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Kolorowalistaakcent1">
    <w:name w:val="Colorful List Accent 1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Kolorowalistaakcent2">
    <w:name w:val="Colorful List Accent 2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Kolorowalistaakcent3">
    <w:name w:val="Colorful List Accent 3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Kolorowalistaakcent4">
    <w:name w:val="Colorful List Accent 4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Kolorowalistaakcent5">
    <w:name w:val="Colorful List Accent 5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Kolorowalistaakcent6">
    <w:name w:val="Colorful List Accent 6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Kolorowasiatka">
    <w:name w:val="Colorful Grid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Kolorowasiatkaakcent1">
    <w:name w:val="Colorful Grid Accent 1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Kolorowasiatkaakcent2">
    <w:name w:val="Colorful Grid Accent 2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Kolorowasiatkaakcent3">
    <w:name w:val="Colorful Grid Accent 3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olorowasiatkaakcent4">
    <w:name w:val="Colorful Grid Accent 4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Kolorowasiatkaakcent5">
    <w:name w:val="Colorful Grid Accent 5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Kolorowasiatkaakcent6">
    <w:name w:val="Colorful Grid Accent 6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microsoft.com/office/2007/relationships/hdphoto" Target="media/hdphoto1.wdp"/><Relationship Id="rId2" Type="http://schemas.openxmlformats.org/officeDocument/2006/relationships/image" Target="media/image2.png"/><Relationship Id="rId1" Type="http://schemas.openxmlformats.org/officeDocument/2006/relationships/image" Target="media/image1.jpeg"/><Relationship Id="rId5" Type="http://schemas.openxmlformats.org/officeDocument/2006/relationships/image" Target="media/image4.png"/><Relationship Id="rId4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10</Pages>
  <Words>1155</Words>
  <Characters>6932</Characters>
  <Application>Microsoft Office Word</Application>
  <DocSecurity>0</DocSecurity>
  <Lines>57</Lines>
  <Paragraphs>16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8071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Łukasz Dąbrowski</cp:lastModifiedBy>
  <cp:revision>54</cp:revision>
  <cp:lastPrinted>2026-06-30T07:51:00Z</cp:lastPrinted>
  <dcterms:created xsi:type="dcterms:W3CDTF">2013-12-23T23:15:00Z</dcterms:created>
  <dcterms:modified xsi:type="dcterms:W3CDTF">2026-06-30T08:08:00Z</dcterms:modified>
  <cp:category/>
</cp:coreProperties>
</file>